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53F32" w14:textId="2D589B7E" w:rsidR="00F27EC4" w:rsidRPr="00D41B35" w:rsidRDefault="00F27EC4" w:rsidP="00A0154C">
      <w:pPr>
        <w:pStyle w:val="a3"/>
        <w:ind w:left="0"/>
        <w:jc w:val="center"/>
      </w:pPr>
      <w:bookmarkStart w:id="0" w:name="_Hlk36130828"/>
      <w:r w:rsidRPr="00D41B35">
        <w:t>РОССИЙСКАЯ ФЕДЕРАЦИЯ</w:t>
      </w:r>
    </w:p>
    <w:p w14:paraId="2D8658E7" w14:textId="77777777" w:rsidR="00F27EC4" w:rsidRPr="00D41B35" w:rsidRDefault="00F27EC4" w:rsidP="00F27EC4">
      <w:pPr>
        <w:widowControl/>
        <w:autoSpaceDE/>
        <w:autoSpaceDN/>
        <w:jc w:val="center"/>
        <w:rPr>
          <w:sz w:val="28"/>
          <w:szCs w:val="28"/>
        </w:rPr>
      </w:pPr>
      <w:r w:rsidRPr="00D41B35">
        <w:rPr>
          <w:sz w:val="28"/>
          <w:szCs w:val="28"/>
        </w:rPr>
        <w:t>БРЯНСКАЯ ОБЛАСТЬ</w:t>
      </w:r>
    </w:p>
    <w:p w14:paraId="160D5396" w14:textId="77777777" w:rsidR="00F27EC4" w:rsidRPr="00D41B35" w:rsidRDefault="00F27EC4" w:rsidP="00F27EC4">
      <w:pPr>
        <w:widowControl/>
        <w:autoSpaceDE/>
        <w:autoSpaceDN/>
        <w:jc w:val="center"/>
        <w:rPr>
          <w:sz w:val="28"/>
          <w:szCs w:val="28"/>
        </w:rPr>
      </w:pPr>
      <w:r w:rsidRPr="00D41B35">
        <w:rPr>
          <w:sz w:val="28"/>
          <w:szCs w:val="28"/>
        </w:rPr>
        <w:t>АДМИНИСТРАЦИЯ ДУБРОВСКОГО РАЙОНА</w:t>
      </w:r>
    </w:p>
    <w:p w14:paraId="4F0F6E7B" w14:textId="77777777" w:rsidR="00A0154C" w:rsidRDefault="00A0154C" w:rsidP="00F27EC4">
      <w:pPr>
        <w:widowControl/>
        <w:autoSpaceDE/>
        <w:autoSpaceDN/>
        <w:spacing w:line="480" w:lineRule="auto"/>
        <w:jc w:val="center"/>
        <w:rPr>
          <w:sz w:val="28"/>
          <w:szCs w:val="28"/>
        </w:rPr>
      </w:pPr>
    </w:p>
    <w:p w14:paraId="4635FF4E" w14:textId="19C8FFF1" w:rsidR="00F27EC4" w:rsidRPr="00D41B35" w:rsidRDefault="00F27EC4" w:rsidP="00F27EC4">
      <w:pPr>
        <w:widowControl/>
        <w:autoSpaceDE/>
        <w:autoSpaceDN/>
        <w:spacing w:line="480" w:lineRule="auto"/>
        <w:jc w:val="center"/>
        <w:rPr>
          <w:sz w:val="28"/>
          <w:szCs w:val="28"/>
        </w:rPr>
      </w:pPr>
      <w:r w:rsidRPr="00D41B35">
        <w:rPr>
          <w:sz w:val="28"/>
          <w:szCs w:val="28"/>
        </w:rPr>
        <w:t>ПОСТАНОВЛЕНИЕ</w:t>
      </w:r>
    </w:p>
    <w:p w14:paraId="20902E27" w14:textId="43A6C3B6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 w:rsidRPr="00D41B35">
        <w:rPr>
          <w:sz w:val="28"/>
          <w:szCs w:val="28"/>
        </w:rPr>
        <w:t xml:space="preserve"> </w:t>
      </w:r>
      <w:proofErr w:type="gramStart"/>
      <w:r w:rsidRPr="00D41B35">
        <w:rPr>
          <w:sz w:val="28"/>
          <w:szCs w:val="28"/>
        </w:rPr>
        <w:t xml:space="preserve">от  </w:t>
      </w:r>
      <w:r w:rsidR="001D7E18">
        <w:rPr>
          <w:sz w:val="28"/>
          <w:szCs w:val="28"/>
        </w:rPr>
        <w:t>13.07.</w:t>
      </w:r>
      <w:proofErr w:type="gramEnd"/>
      <w:r w:rsidRPr="00D41B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D7E18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D41B35">
        <w:rPr>
          <w:sz w:val="28"/>
          <w:szCs w:val="28"/>
        </w:rPr>
        <w:t xml:space="preserve"> г.                                                                           № </w:t>
      </w:r>
      <w:r w:rsidR="001D7E18">
        <w:rPr>
          <w:sz w:val="28"/>
          <w:szCs w:val="28"/>
        </w:rPr>
        <w:t>395</w:t>
      </w:r>
    </w:p>
    <w:p w14:paraId="56474756" w14:textId="77777777" w:rsidR="00F27EC4" w:rsidRPr="00D41B35" w:rsidRDefault="00F27EC4" w:rsidP="00F27EC4">
      <w:pPr>
        <w:widowControl/>
        <w:autoSpaceDE/>
        <w:autoSpaceDN/>
        <w:spacing w:line="480" w:lineRule="auto"/>
        <w:ind w:left="170"/>
        <w:rPr>
          <w:sz w:val="28"/>
          <w:szCs w:val="28"/>
        </w:rPr>
      </w:pPr>
      <w:r w:rsidRPr="00D41B35">
        <w:rPr>
          <w:sz w:val="28"/>
          <w:szCs w:val="28"/>
        </w:rPr>
        <w:t xml:space="preserve"> п. Дубровка</w:t>
      </w:r>
    </w:p>
    <w:p w14:paraId="07889ECA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F40581E" w14:textId="10F452FF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0CE65E6" wp14:editId="565A96D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916555" cy="2259965"/>
                <wp:effectExtent l="0" t="0" r="0" b="698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7D212" w14:textId="30E0A320" w:rsidR="00FD4B34" w:rsidRPr="004C3291" w:rsidRDefault="00FD4B34" w:rsidP="00F27E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B35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</w:t>
                            </w:r>
                            <w:r w:rsidRPr="00F27EC4">
                              <w:rPr>
                                <w:sz w:val="28"/>
                                <w:szCs w:val="28"/>
                              </w:rPr>
                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территории Дубровского муниципального района Брянской области</w:t>
                            </w:r>
                            <w:r w:rsidRPr="00F27EC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65E6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0;margin-top:1.05pt;width:229.65pt;height:177.95pt;z-index:251719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z5nQIAABgFAAAOAAAAZHJzL2Uyb0RvYy54bWysVM2O0zAQviPxDpbv3fwo6TbRpqvdliKk&#10;5UdaeAA3dhqLxDa222RBe+DOK/AOHDhw4xW6b8TYabtlAQkhcnBsz/jzNzPf+Oy8bxu0YdpwKQoc&#10;nYQYMVFKysWqwG9eL0YTjIwlgpJGClbgG2bw+fTxo7NO5SyWtWwo0whAhMk7VeDaWpUHgSlr1hJz&#10;IhUTYKykbomFpV4FVJMO0NsmiMNwHHRSU6VlyYyB3flgxFOPX1WstC+ryjCLmgIDN+tH7celG4Pp&#10;GclXmqialzsa5B9YtIQLuPQANSeWoLXmv0C1vNTSyMqelLINZFXxkvkYIJoofBDNdU0U87FAcow6&#10;pMn8P9jyxeaVRpwWOE4xEqSFGm0/b79sv26/b7/dfbz7hMAAWeqUycH5WoG77S9lD9X2ERt1Jcu3&#10;Bgk5q4lYsQutZVczQoFl5E4GR0cHHONAlt1zSeE2srbSA/WVbl0KISkI0KFaN4cKsd6iEjbjLBqn&#10;KTAtwRbHaZaNPbuA5PvjShv7lMkWuUmBNUjAw5PNlbGODsn3Lu42IxtOF7xp/EKvlrNGow0BuSz8&#10;5yN44NYI5yykOzYgDjvAEu5wNsfXl/9DFsVJeBlno8V4cjpKFkk6yk7DySiMsstsHCZZMl/cOoJR&#10;ktecUiauuGB7KUbJ35V61xSDiLwYUVfgLIXa+bj+GGTov98F2XILndnwtsCTgxPJXWWfCAphk9wS&#10;3gzz4Gf6PsuQg/3fZ8XrwJV+EIHtlz2gOHEsJb0BRWgJ9YKyw3MCk1rq9xh10JoFNu/WRDOMmmcC&#10;VJVFSeJ62S+S9DSGhT62LI8tRJQAVWCL0TCd2aH/10rzVQ03DToW8gKUWHGvkXtWO/1C+/lgdk+F&#10;6+/jtfe6f9CmPwAAAP//AwBQSwMEFAAGAAgAAAAhAIkJhurdAAAABgEAAA8AAABkcnMvZG93bnJl&#10;di54bWxMj81OwzAQhO9IvIO1lbgg6vQn/QnZVIAE4trSB9gk2yRqvI5it0nfHnOix9GMZr5Jd6Np&#10;1ZV711hBmE0jUCyFLRupEI4/ny8bUM6TlNRaYYQbO9hljw8pJaUdZM/Xg69UKBGXEELtfZdo7Yqa&#10;Dbmp7ViCd7K9IR9kX+mypyGUm1bPo2ilDTUSFmrq+KPm4ny4GITT9/Acb4f8yx/X++XqnZp1bm+I&#10;T5Px7RWU59H/h+EPP6BDFphye5HSqRYhHPEI8xmoYC7j7QJUjrCINxHoLNX3+NkvAAAA//8DAFBL&#10;AQItABQABgAIAAAAIQC2gziS/gAAAOEBAAATAAAAAAAAAAAAAAAAAAAAAABbQ29udGVudF9UeXBl&#10;c10ueG1sUEsBAi0AFAAGAAgAAAAhADj9If/WAAAAlAEAAAsAAAAAAAAAAAAAAAAALwEAAF9yZWxz&#10;Ly5yZWxzUEsBAi0AFAAGAAgAAAAhADBl/PmdAgAAGAUAAA4AAAAAAAAAAAAAAAAALgIAAGRycy9l&#10;Mm9Eb2MueG1sUEsBAi0AFAAGAAgAAAAhAIkJhurdAAAABgEAAA8AAAAAAAAAAAAAAAAA9wQAAGRy&#10;cy9kb3ducmV2LnhtbFBLBQYAAAAABAAEAPMAAAABBgAAAAA=&#10;" stroked="f">
                <v:textbox>
                  <w:txbxContent>
                    <w:p w14:paraId="0927D212" w14:textId="30E0A320" w:rsidR="00FD4B34" w:rsidRPr="004C3291" w:rsidRDefault="00FD4B34" w:rsidP="00F27EC4">
                      <w:pPr>
                        <w:rPr>
                          <w:sz w:val="28"/>
                          <w:szCs w:val="28"/>
                        </w:rPr>
                      </w:pPr>
                      <w:r w:rsidRPr="00D41B35">
                        <w:rPr>
                          <w:sz w:val="28"/>
                          <w:szCs w:val="28"/>
                        </w:rPr>
                        <w:t>Об утверждении административного регламента</w:t>
                      </w:r>
                      <w:r w:rsidRPr="00F27EC4">
                        <w:rPr>
                          <w:sz w:val="28"/>
                          <w:szCs w:val="28"/>
                        </w:rPr>
          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 Дубровского муниципального района Брянской области</w:t>
                      </w:r>
                      <w:r w:rsidRPr="00F27EC4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13B3D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32CA3973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30AC3A7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F00A41A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76A44964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17A07A44" w14:textId="77777777" w:rsidR="00F27EC4" w:rsidRPr="00D41B35" w:rsidRDefault="00F27EC4" w:rsidP="00F27EC4">
      <w:pPr>
        <w:widowControl/>
        <w:autoSpaceDE/>
        <w:autoSpaceDN/>
        <w:ind w:left="170" w:firstLine="709"/>
        <w:rPr>
          <w:sz w:val="28"/>
          <w:szCs w:val="28"/>
        </w:rPr>
      </w:pPr>
    </w:p>
    <w:p w14:paraId="027F3CC7" w14:textId="77777777" w:rsidR="00F27EC4" w:rsidRPr="00D41B35" w:rsidRDefault="00F27EC4" w:rsidP="00F27EC4">
      <w:pPr>
        <w:widowControl/>
        <w:autoSpaceDE/>
        <w:autoSpaceDN/>
        <w:rPr>
          <w:sz w:val="28"/>
          <w:szCs w:val="28"/>
        </w:rPr>
      </w:pPr>
    </w:p>
    <w:p w14:paraId="664B4900" w14:textId="77777777" w:rsidR="00F27EC4" w:rsidRPr="00D41B35" w:rsidRDefault="00F27EC4" w:rsidP="00F27EC4">
      <w:pPr>
        <w:widowControl/>
        <w:autoSpaceDE/>
        <w:autoSpaceDN/>
        <w:ind w:firstLine="708"/>
        <w:rPr>
          <w:color w:val="000000"/>
          <w:sz w:val="28"/>
          <w:szCs w:val="28"/>
        </w:rPr>
      </w:pPr>
    </w:p>
    <w:p w14:paraId="713C735E" w14:textId="77777777" w:rsidR="00F27EC4" w:rsidRPr="00D41B35" w:rsidRDefault="00F27EC4" w:rsidP="00F27EC4">
      <w:pPr>
        <w:widowControl/>
        <w:autoSpaceDE/>
        <w:autoSpaceDN/>
        <w:rPr>
          <w:b/>
          <w:color w:val="000000"/>
          <w:sz w:val="28"/>
          <w:szCs w:val="28"/>
        </w:rPr>
      </w:pPr>
    </w:p>
    <w:p w14:paraId="3722E359" w14:textId="77777777" w:rsidR="00F27EC4" w:rsidRPr="00D41B35" w:rsidRDefault="00F27EC4" w:rsidP="00F27EC4">
      <w:pPr>
        <w:widowControl/>
        <w:autoSpaceDE/>
        <w:autoSpaceDN/>
        <w:rPr>
          <w:b/>
          <w:color w:val="000000"/>
          <w:sz w:val="28"/>
          <w:szCs w:val="28"/>
        </w:rPr>
      </w:pPr>
    </w:p>
    <w:p w14:paraId="50788D18" w14:textId="77777777" w:rsidR="00F27EC4" w:rsidRPr="00D41B35" w:rsidRDefault="00F27EC4" w:rsidP="00F27EC4">
      <w:pPr>
        <w:widowControl/>
        <w:autoSpaceDE/>
        <w:autoSpaceDN/>
        <w:rPr>
          <w:color w:val="000000"/>
          <w:sz w:val="28"/>
          <w:szCs w:val="28"/>
        </w:rPr>
      </w:pPr>
    </w:p>
    <w:p w14:paraId="11B40DAC" w14:textId="392308DD" w:rsidR="00F27EC4" w:rsidRDefault="00F27EC4" w:rsidP="007E5CE2">
      <w:pPr>
        <w:adjustRightInd w:val="0"/>
        <w:ind w:firstLine="709"/>
        <w:jc w:val="both"/>
        <w:rPr>
          <w:sz w:val="28"/>
          <w:szCs w:val="28"/>
        </w:rPr>
      </w:pPr>
      <w:r w:rsidRPr="00D2129D">
        <w:rPr>
          <w:color w:val="000000"/>
          <w:sz w:val="28"/>
          <w:szCs w:val="28"/>
        </w:rPr>
        <w:t xml:space="preserve">На </w:t>
      </w:r>
      <w:r w:rsidR="00AB76F9" w:rsidRPr="00D2129D">
        <w:rPr>
          <w:color w:val="000000"/>
          <w:sz w:val="28"/>
          <w:szCs w:val="28"/>
        </w:rPr>
        <w:t>основании Градостроительного</w:t>
      </w:r>
      <w:r w:rsidRPr="00D2129D">
        <w:rPr>
          <w:sz w:val="28"/>
          <w:szCs w:val="28"/>
        </w:rPr>
        <w:t xml:space="preserve"> кодекса Российской Федерации, Федерального закона </w:t>
      </w:r>
      <w:r w:rsidR="00AB76F9" w:rsidRPr="00D2129D">
        <w:rPr>
          <w:sz w:val="28"/>
          <w:szCs w:val="28"/>
        </w:rPr>
        <w:t xml:space="preserve">от </w:t>
      </w:r>
      <w:r w:rsidR="00AB76F9">
        <w:rPr>
          <w:sz w:val="28"/>
          <w:szCs w:val="28"/>
        </w:rPr>
        <w:t>27.07.2010</w:t>
      </w:r>
      <w:r w:rsidR="00AB76F9" w:rsidRPr="00D2129D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№</w:t>
      </w:r>
      <w:r w:rsidR="00AB76F9" w:rsidRPr="00D2129D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210</w:t>
      </w:r>
      <w:r w:rsidRPr="00D2129D">
        <w:rPr>
          <w:sz w:val="28"/>
          <w:szCs w:val="28"/>
        </w:rPr>
        <w:t>-ФЗ «Об организации предоставления государственных и муниципальных услуг</w:t>
      </w:r>
      <w:r w:rsidR="00AB76F9" w:rsidRPr="00D2129D">
        <w:rPr>
          <w:sz w:val="28"/>
          <w:szCs w:val="28"/>
        </w:rPr>
        <w:t>»</w:t>
      </w:r>
      <w:r w:rsidR="00AB76F9">
        <w:rPr>
          <w:sz w:val="28"/>
          <w:szCs w:val="28"/>
        </w:rPr>
        <w:t>,</w:t>
      </w:r>
      <w:r w:rsidR="00AB76F9" w:rsidRPr="00D2129D">
        <w:rPr>
          <w:sz w:val="28"/>
          <w:szCs w:val="28"/>
        </w:rPr>
        <w:t xml:space="preserve"> руководствуясь</w:t>
      </w:r>
      <w:r w:rsidRPr="00D2129D">
        <w:rPr>
          <w:sz w:val="28"/>
          <w:szCs w:val="28"/>
        </w:rPr>
        <w:t xml:space="preserve"> статьей 19 Федерального закона от </w:t>
      </w:r>
      <w:r w:rsidR="00AB76F9" w:rsidRPr="00D2129D">
        <w:rPr>
          <w:sz w:val="28"/>
          <w:szCs w:val="28"/>
        </w:rPr>
        <w:t xml:space="preserve">13.03.2006 </w:t>
      </w:r>
      <w:r w:rsidR="00AB76F9">
        <w:rPr>
          <w:sz w:val="28"/>
          <w:szCs w:val="28"/>
        </w:rPr>
        <w:t xml:space="preserve">N </w:t>
      </w:r>
      <w:r w:rsidR="00AB76F9" w:rsidRPr="00D2129D">
        <w:rPr>
          <w:sz w:val="28"/>
          <w:szCs w:val="28"/>
        </w:rPr>
        <w:t>38</w:t>
      </w:r>
      <w:r w:rsidRPr="00D2129D">
        <w:rPr>
          <w:sz w:val="28"/>
          <w:szCs w:val="28"/>
        </w:rPr>
        <w:t>-</w:t>
      </w:r>
      <w:r w:rsidR="00AB76F9" w:rsidRPr="00D2129D">
        <w:rPr>
          <w:sz w:val="28"/>
          <w:szCs w:val="28"/>
        </w:rPr>
        <w:t xml:space="preserve">ФЗ </w:t>
      </w:r>
      <w:r w:rsidR="00AB76F9">
        <w:rPr>
          <w:sz w:val="28"/>
          <w:szCs w:val="28"/>
        </w:rPr>
        <w:t>«</w:t>
      </w:r>
      <w:r w:rsidRPr="00D2129D">
        <w:rPr>
          <w:sz w:val="28"/>
          <w:szCs w:val="28"/>
        </w:rPr>
        <w:t>О рекламе</w:t>
      </w:r>
      <w:r w:rsidR="00AB76F9" w:rsidRPr="00D2129D">
        <w:rPr>
          <w:sz w:val="28"/>
          <w:szCs w:val="28"/>
        </w:rPr>
        <w:t>», Постановлением</w:t>
      </w:r>
      <w:r w:rsidRPr="0022723B">
        <w:rPr>
          <w:sz w:val="28"/>
          <w:szCs w:val="28"/>
        </w:rPr>
        <w:t xml:space="preserve"> администрации Брянской </w:t>
      </w:r>
      <w:r w:rsidR="00AB76F9" w:rsidRPr="0022723B">
        <w:rPr>
          <w:sz w:val="28"/>
          <w:szCs w:val="28"/>
        </w:rPr>
        <w:t>области</w:t>
      </w:r>
      <w:r w:rsidR="00AB76F9">
        <w:rPr>
          <w:sz w:val="28"/>
          <w:szCs w:val="28"/>
        </w:rPr>
        <w:t xml:space="preserve"> </w:t>
      </w:r>
      <w:r w:rsidR="00AB76F9" w:rsidRPr="0022723B">
        <w:rPr>
          <w:sz w:val="28"/>
          <w:szCs w:val="28"/>
        </w:rPr>
        <w:t>от</w:t>
      </w:r>
      <w:r w:rsidR="00AB76F9">
        <w:rPr>
          <w:sz w:val="28"/>
          <w:szCs w:val="28"/>
        </w:rPr>
        <w:t xml:space="preserve"> </w:t>
      </w:r>
      <w:r w:rsidR="00AB76F9" w:rsidRPr="0022723B">
        <w:rPr>
          <w:sz w:val="28"/>
          <w:szCs w:val="28"/>
        </w:rPr>
        <w:t>24.12.2009</w:t>
      </w:r>
      <w:r w:rsidRPr="0022723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2272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2723B">
        <w:rPr>
          <w:sz w:val="28"/>
          <w:szCs w:val="28"/>
        </w:rPr>
        <w:t xml:space="preserve">1448 «Об обеспечении доступа граждан и организаций к информации об условиях и порядке оказания государственных и муниципальных </w:t>
      </w:r>
      <w:r w:rsidR="00AB76F9" w:rsidRPr="0022723B">
        <w:rPr>
          <w:sz w:val="28"/>
          <w:szCs w:val="28"/>
        </w:rPr>
        <w:t>услуг»</w:t>
      </w:r>
      <w:r w:rsidR="00AB76F9">
        <w:rPr>
          <w:sz w:val="28"/>
          <w:szCs w:val="28"/>
        </w:rPr>
        <w:t>,</w:t>
      </w:r>
      <w:r w:rsidR="00AB76F9" w:rsidRPr="0022723B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Постановлением</w:t>
      </w:r>
      <w:r w:rsidRPr="0022723B"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а</w:t>
      </w:r>
      <w:r w:rsidRPr="0022723B">
        <w:rPr>
          <w:sz w:val="28"/>
          <w:szCs w:val="28"/>
        </w:rPr>
        <w:t xml:space="preserve">дминистрации Брянской </w:t>
      </w:r>
      <w:r w:rsidR="00AB76F9" w:rsidRPr="0022723B">
        <w:rPr>
          <w:sz w:val="28"/>
          <w:szCs w:val="28"/>
        </w:rPr>
        <w:t xml:space="preserve">области </w:t>
      </w:r>
      <w:r w:rsidR="00AB76F9">
        <w:rPr>
          <w:sz w:val="28"/>
          <w:szCs w:val="28"/>
        </w:rPr>
        <w:t>от</w:t>
      </w:r>
      <w:r w:rsidRPr="0022723B">
        <w:rPr>
          <w:sz w:val="28"/>
          <w:szCs w:val="28"/>
        </w:rPr>
        <w:t xml:space="preserve"> 26.08.2010 </w:t>
      </w:r>
      <w:r>
        <w:rPr>
          <w:sz w:val="28"/>
          <w:szCs w:val="28"/>
        </w:rPr>
        <w:t xml:space="preserve">   </w:t>
      </w:r>
      <w:r w:rsidR="00AB76F9" w:rsidRPr="0022723B">
        <w:rPr>
          <w:sz w:val="28"/>
          <w:szCs w:val="28"/>
        </w:rPr>
        <w:t>N</w:t>
      </w:r>
      <w:r w:rsidR="00AB76F9">
        <w:rPr>
          <w:sz w:val="28"/>
          <w:szCs w:val="28"/>
        </w:rPr>
        <w:t xml:space="preserve"> </w:t>
      </w:r>
      <w:r w:rsidR="00AB76F9" w:rsidRPr="0022723B">
        <w:rPr>
          <w:sz w:val="28"/>
          <w:szCs w:val="28"/>
        </w:rPr>
        <w:t>878</w:t>
      </w:r>
      <w:r>
        <w:rPr>
          <w:sz w:val="28"/>
          <w:szCs w:val="28"/>
        </w:rPr>
        <w:t xml:space="preserve">   "О внесении изменений в Постановление администрации области от 24 декабря </w:t>
      </w:r>
      <w:r w:rsidR="00AB76F9">
        <w:rPr>
          <w:sz w:val="28"/>
          <w:szCs w:val="28"/>
        </w:rPr>
        <w:t>2009 года N</w:t>
      </w:r>
      <w:r>
        <w:rPr>
          <w:sz w:val="28"/>
          <w:szCs w:val="28"/>
        </w:rPr>
        <w:t xml:space="preserve"> </w:t>
      </w:r>
      <w:r w:rsidR="00AB76F9">
        <w:rPr>
          <w:sz w:val="28"/>
          <w:szCs w:val="28"/>
        </w:rPr>
        <w:t>1448 «</w:t>
      </w:r>
      <w:r>
        <w:rPr>
          <w:sz w:val="28"/>
          <w:szCs w:val="28"/>
        </w:rPr>
        <w:t>Об обеспечении доступа граждан и организаций к информации об условиях и порядке оказания госуда</w:t>
      </w:r>
      <w:r w:rsidR="00A0154C">
        <w:rPr>
          <w:sz w:val="28"/>
          <w:szCs w:val="28"/>
        </w:rPr>
        <w:t>рственных и муниципальных услуг»</w:t>
      </w:r>
    </w:p>
    <w:p w14:paraId="46175878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08A9D8E7" w14:textId="20D62C3F" w:rsidR="00F27EC4" w:rsidRDefault="00F27EC4" w:rsidP="002C5002">
      <w:pPr>
        <w:widowControl/>
        <w:autoSpaceDE/>
        <w:autoSpaceDN/>
        <w:rPr>
          <w:sz w:val="28"/>
          <w:szCs w:val="28"/>
        </w:rPr>
      </w:pPr>
      <w:r w:rsidRPr="00D41B35">
        <w:rPr>
          <w:sz w:val="28"/>
          <w:szCs w:val="28"/>
        </w:rPr>
        <w:t>ПОСТАНОВЛЯЮ:</w:t>
      </w:r>
    </w:p>
    <w:p w14:paraId="536C30FF" w14:textId="77777777" w:rsidR="00AB76F9" w:rsidRPr="00D41B35" w:rsidRDefault="00AB76F9" w:rsidP="00AB76F9">
      <w:pPr>
        <w:widowControl/>
        <w:autoSpaceDE/>
        <w:autoSpaceDN/>
        <w:rPr>
          <w:sz w:val="28"/>
          <w:szCs w:val="28"/>
        </w:rPr>
      </w:pPr>
    </w:p>
    <w:p w14:paraId="76F2B935" w14:textId="16D8E28B" w:rsidR="00F27EC4" w:rsidRPr="00D41B35" w:rsidRDefault="00F27EC4" w:rsidP="000C100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D41B35">
        <w:rPr>
          <w:sz w:val="28"/>
          <w:szCs w:val="28"/>
        </w:rPr>
        <w:t xml:space="preserve">1. Утвердить административный </w:t>
      </w:r>
      <w:r w:rsidRPr="00F27EC4">
        <w:rPr>
          <w:sz w:val="28"/>
          <w:szCs w:val="28"/>
        </w:rPr>
        <w:t>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76F9">
        <w:rPr>
          <w:sz w:val="28"/>
          <w:szCs w:val="28"/>
        </w:rPr>
        <w:t xml:space="preserve"> на территории Дубровского муниципального района Брянской области</w:t>
      </w:r>
      <w:r w:rsidRPr="00F27EC4">
        <w:rPr>
          <w:sz w:val="28"/>
          <w:szCs w:val="28"/>
        </w:rPr>
        <w:t>»</w:t>
      </w:r>
      <w:r w:rsidRPr="00D41B35">
        <w:rPr>
          <w:sz w:val="28"/>
          <w:szCs w:val="28"/>
        </w:rPr>
        <w:t>, согласно приложению.</w:t>
      </w:r>
    </w:p>
    <w:p w14:paraId="58B8154C" w14:textId="0F9736CA" w:rsidR="00F27EC4" w:rsidRPr="00D41B35" w:rsidRDefault="00F27EC4" w:rsidP="000C100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D41B35">
        <w:rPr>
          <w:sz w:val="28"/>
          <w:szCs w:val="28"/>
        </w:rPr>
        <w:t xml:space="preserve">2.      </w:t>
      </w:r>
      <w:r w:rsidR="00AB76F9" w:rsidRPr="00D41B35">
        <w:rPr>
          <w:sz w:val="28"/>
          <w:szCs w:val="28"/>
        </w:rPr>
        <w:t xml:space="preserve">Постановление администрации Дубровского района от 08.05.2018 г.  № </w:t>
      </w:r>
      <w:r w:rsidR="00AB76F9">
        <w:rPr>
          <w:sz w:val="28"/>
          <w:szCs w:val="28"/>
        </w:rPr>
        <w:t>295</w:t>
      </w:r>
      <w:r w:rsidR="00AB76F9" w:rsidRPr="00D41B35">
        <w:rPr>
          <w:sz w:val="28"/>
          <w:szCs w:val="28"/>
        </w:rPr>
        <w:t xml:space="preserve"> </w:t>
      </w:r>
      <w:r w:rsidR="00AB76F9" w:rsidRPr="003552C7">
        <w:rPr>
          <w:sz w:val="28"/>
          <w:szCs w:val="28"/>
        </w:rPr>
        <w:t>Об утверждении административного регламента</w:t>
      </w:r>
      <w:r w:rsidR="00AB76F9">
        <w:rPr>
          <w:sz w:val="28"/>
          <w:szCs w:val="28"/>
        </w:rPr>
        <w:t xml:space="preserve"> </w:t>
      </w:r>
      <w:r w:rsidR="00AB76F9" w:rsidRPr="003552C7">
        <w:rPr>
          <w:sz w:val="28"/>
          <w:szCs w:val="28"/>
        </w:rPr>
        <w:t xml:space="preserve">предоставления </w:t>
      </w:r>
      <w:r w:rsidR="00AB76F9" w:rsidRPr="003552C7">
        <w:rPr>
          <w:sz w:val="28"/>
          <w:szCs w:val="28"/>
        </w:rPr>
        <w:lastRenderedPageBreak/>
        <w:t>муниципальной услуги «Выдача разрешения на установку и эксплуатации</w:t>
      </w:r>
      <w:r w:rsidR="000C1000">
        <w:rPr>
          <w:sz w:val="28"/>
          <w:szCs w:val="28"/>
        </w:rPr>
        <w:t xml:space="preserve"> </w:t>
      </w:r>
      <w:r w:rsidR="00AB76F9" w:rsidRPr="003552C7">
        <w:rPr>
          <w:sz w:val="28"/>
          <w:szCs w:val="28"/>
        </w:rPr>
        <w:t>рекламных конструкций на территории   Дубровского района»</w:t>
      </w:r>
      <w:r w:rsidR="00AB76F9">
        <w:rPr>
          <w:sz w:val="28"/>
          <w:szCs w:val="28"/>
        </w:rPr>
        <w:t>,</w:t>
      </w:r>
      <w:r w:rsidR="00AB76F9" w:rsidRPr="00D41B35">
        <w:rPr>
          <w:sz w:val="28"/>
          <w:szCs w:val="28"/>
        </w:rPr>
        <w:t xml:space="preserve"> считать утратившим силу.</w:t>
      </w:r>
    </w:p>
    <w:p w14:paraId="2915E5F1" w14:textId="33B7B32C" w:rsidR="00F27EC4" w:rsidRPr="00D41B35" w:rsidRDefault="00F27EC4" w:rsidP="000C1000">
      <w:pPr>
        <w:widowControl/>
        <w:autoSpaceDE/>
        <w:autoSpaceDN/>
        <w:ind w:firstLine="709"/>
        <w:jc w:val="both"/>
        <w:rPr>
          <w:sz w:val="28"/>
          <w:szCs w:val="28"/>
        </w:rPr>
      </w:pPr>
      <w:bookmarkStart w:id="1" w:name="_Hlk31812244"/>
      <w:r w:rsidRPr="00D41B35">
        <w:rPr>
          <w:sz w:val="28"/>
          <w:szCs w:val="28"/>
        </w:rPr>
        <w:t xml:space="preserve">3.  </w:t>
      </w:r>
      <w:bookmarkEnd w:id="1"/>
      <w:r w:rsidR="00AB76F9" w:rsidRPr="00D41B35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14:paraId="48232684" w14:textId="4A3AE455" w:rsidR="00F27EC4" w:rsidRPr="00D41B35" w:rsidRDefault="00F27EC4" w:rsidP="000C1000">
      <w:pPr>
        <w:widowControl/>
        <w:jc w:val="both"/>
        <w:rPr>
          <w:sz w:val="28"/>
          <w:szCs w:val="28"/>
        </w:rPr>
      </w:pPr>
      <w:r w:rsidRPr="00D41B35">
        <w:rPr>
          <w:sz w:val="28"/>
          <w:szCs w:val="28"/>
        </w:rPr>
        <w:t xml:space="preserve">          4. Опубликовать настоящее постановление в периодическом печатном средстве массовой информации «Вестник Дубровского района» и разместить на сайте </w:t>
      </w:r>
      <w:r w:rsidR="000C1000">
        <w:rPr>
          <w:sz w:val="28"/>
          <w:szCs w:val="28"/>
        </w:rPr>
        <w:t xml:space="preserve">Дубровского муниципального района Брянской области </w:t>
      </w:r>
      <w:r w:rsidRPr="00D41B35">
        <w:rPr>
          <w:sz w:val="28"/>
          <w:szCs w:val="28"/>
        </w:rPr>
        <w:t xml:space="preserve"> </w:t>
      </w:r>
      <w:hyperlink r:id="rId7" w:history="1">
        <w:r w:rsidRPr="00D41B35">
          <w:rPr>
            <w:color w:val="0000FF"/>
            <w:sz w:val="28"/>
            <w:szCs w:val="28"/>
            <w:u w:val="single"/>
            <w:lang w:val="en-US"/>
          </w:rPr>
          <w:t>www</w:t>
        </w:r>
        <w:r w:rsidRPr="00D41B3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41B35">
          <w:rPr>
            <w:color w:val="0000FF"/>
            <w:sz w:val="28"/>
            <w:szCs w:val="28"/>
            <w:u w:val="single"/>
            <w:lang w:val="en-US"/>
          </w:rPr>
          <w:t>admdubrovka</w:t>
        </w:r>
        <w:proofErr w:type="spellEnd"/>
        <w:r w:rsidRPr="00D41B3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41B3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41B35">
        <w:rPr>
          <w:sz w:val="28"/>
          <w:szCs w:val="28"/>
          <w:u w:val="single"/>
        </w:rPr>
        <w:t>.</w:t>
      </w:r>
    </w:p>
    <w:p w14:paraId="3FFCC020" w14:textId="09DD7336" w:rsidR="00F27EC4" w:rsidRPr="00D41B35" w:rsidRDefault="00F27EC4" w:rsidP="000C1000">
      <w:pPr>
        <w:widowControl/>
        <w:autoSpaceDE/>
        <w:autoSpaceDN/>
        <w:jc w:val="both"/>
        <w:rPr>
          <w:color w:val="000000"/>
          <w:sz w:val="28"/>
          <w:szCs w:val="28"/>
        </w:rPr>
      </w:pPr>
      <w:r w:rsidRPr="00D41B35">
        <w:rPr>
          <w:sz w:val="28"/>
          <w:szCs w:val="28"/>
        </w:rPr>
        <w:t xml:space="preserve">         </w:t>
      </w:r>
      <w:r w:rsidRPr="00D41B35">
        <w:rPr>
          <w:color w:val="000000"/>
          <w:sz w:val="28"/>
          <w:szCs w:val="28"/>
        </w:rPr>
        <w:t>5.  Контроль за исполнением настоящего постановления возложить на     заместителя главы администрации Дубровского района   по   строительству и экономическому развитию С.Н. Ефименко.</w:t>
      </w:r>
    </w:p>
    <w:p w14:paraId="5E63507C" w14:textId="77777777" w:rsidR="00F27EC4" w:rsidRPr="00D41B35" w:rsidRDefault="00F27EC4" w:rsidP="000C1000">
      <w:pPr>
        <w:widowControl/>
        <w:autoSpaceDE/>
        <w:autoSpaceDN/>
        <w:jc w:val="both"/>
        <w:rPr>
          <w:sz w:val="28"/>
          <w:szCs w:val="28"/>
        </w:rPr>
      </w:pPr>
      <w:r w:rsidRPr="00D41B35">
        <w:rPr>
          <w:sz w:val="28"/>
          <w:szCs w:val="28"/>
        </w:rPr>
        <w:t xml:space="preserve">       </w:t>
      </w:r>
    </w:p>
    <w:p w14:paraId="23137C1E" w14:textId="77777777" w:rsidR="00F27EC4" w:rsidRPr="00D41B35" w:rsidRDefault="00F27EC4" w:rsidP="000C1000">
      <w:pPr>
        <w:widowControl/>
        <w:autoSpaceDE/>
        <w:autoSpaceDN/>
        <w:jc w:val="both"/>
        <w:rPr>
          <w:color w:val="000000"/>
          <w:sz w:val="28"/>
          <w:szCs w:val="28"/>
        </w:rPr>
      </w:pPr>
    </w:p>
    <w:p w14:paraId="3D8D40EC" w14:textId="77777777" w:rsidR="00F27EC4" w:rsidRPr="00D41B35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 w:rsidRPr="00D41B35">
        <w:rPr>
          <w:sz w:val="28"/>
          <w:szCs w:val="28"/>
        </w:rPr>
        <w:t>Глава администрации</w:t>
      </w:r>
    </w:p>
    <w:p w14:paraId="6F007626" w14:textId="664E358D" w:rsidR="00F27EC4" w:rsidRDefault="00F27EC4" w:rsidP="00F27EC4">
      <w:pPr>
        <w:widowControl/>
        <w:autoSpaceDE/>
        <w:autoSpaceDN/>
        <w:ind w:left="170"/>
        <w:rPr>
          <w:sz w:val="28"/>
          <w:szCs w:val="28"/>
        </w:rPr>
      </w:pPr>
      <w:r w:rsidRPr="00D41B35">
        <w:rPr>
          <w:sz w:val="28"/>
          <w:szCs w:val="28"/>
        </w:rPr>
        <w:t>Дубровского района                                                                       И.А. Шевелев</w:t>
      </w:r>
    </w:p>
    <w:p w14:paraId="6169449A" w14:textId="3D87023B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7F6D722A" w14:textId="3A019794" w:rsidR="002C5002" w:rsidRDefault="002C5002" w:rsidP="00F27EC4">
      <w:pPr>
        <w:widowControl/>
        <w:autoSpaceDE/>
        <w:autoSpaceDN/>
        <w:ind w:left="170"/>
        <w:rPr>
          <w:sz w:val="28"/>
          <w:szCs w:val="28"/>
        </w:rPr>
      </w:pPr>
    </w:p>
    <w:p w14:paraId="0B993925" w14:textId="48F0E38D" w:rsidR="00F27EC4" w:rsidRDefault="00F27EC4" w:rsidP="00FD4B34">
      <w:pPr>
        <w:widowControl/>
        <w:autoSpaceDE/>
        <w:autoSpaceDN/>
        <w:rPr>
          <w:sz w:val="28"/>
          <w:szCs w:val="28"/>
        </w:rPr>
      </w:pPr>
    </w:p>
    <w:p w14:paraId="5C566985" w14:textId="7A1AF039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767EC3E6" w14:textId="782E3EDE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212ED5A5" w14:textId="1CC6CC52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1199342B" w14:textId="3D7308F3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012B1604" w14:textId="6CF852B8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0D8A50B0" w14:textId="0E4627EA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3475E36C" w14:textId="29A26E8B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577788D6" w14:textId="1FC95861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0A504487" w14:textId="4461A6DD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714B527C" w14:textId="71A855F5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61F67C08" w14:textId="77777777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77EED1B1" w14:textId="1FEF59A8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3C4F3A4E" w14:textId="467C859F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321F02F3" w14:textId="6AC0E41D" w:rsidR="00FD4B34" w:rsidRDefault="00FD4B34" w:rsidP="00FD4B34">
      <w:pPr>
        <w:widowControl/>
        <w:autoSpaceDE/>
        <w:autoSpaceDN/>
        <w:rPr>
          <w:sz w:val="28"/>
          <w:szCs w:val="28"/>
        </w:rPr>
      </w:pPr>
    </w:p>
    <w:p w14:paraId="04FC2373" w14:textId="77777777" w:rsidR="00FD4B34" w:rsidRDefault="00FD4B34" w:rsidP="00FD4B34">
      <w:pPr>
        <w:widowControl/>
        <w:autoSpaceDE/>
        <w:autoSpaceDN/>
        <w:rPr>
          <w:b/>
        </w:rPr>
      </w:pPr>
    </w:p>
    <w:p w14:paraId="1031F4BF" w14:textId="77777777" w:rsidR="00F27EC4" w:rsidRDefault="00F27EC4" w:rsidP="00F27EC4">
      <w:pPr>
        <w:pStyle w:val="1"/>
        <w:jc w:val="right"/>
        <w:rPr>
          <w:b w:val="0"/>
        </w:rPr>
      </w:pPr>
    </w:p>
    <w:p w14:paraId="66BFFAC1" w14:textId="6E03B94B" w:rsidR="00F27EC4" w:rsidRDefault="00F27EC4" w:rsidP="00F27EC4">
      <w:pPr>
        <w:pStyle w:val="a3"/>
        <w:ind w:left="0"/>
        <w:jc w:val="center"/>
      </w:pPr>
    </w:p>
    <w:p w14:paraId="1FE863C4" w14:textId="314810E0" w:rsidR="00F27EC4" w:rsidRDefault="00F27EC4" w:rsidP="00EC3532">
      <w:pPr>
        <w:pStyle w:val="a3"/>
        <w:ind w:left="0"/>
      </w:pPr>
    </w:p>
    <w:p w14:paraId="34BC1D78" w14:textId="2FC351FF" w:rsidR="00F27EC4" w:rsidRDefault="00F27EC4" w:rsidP="00EC3532">
      <w:pPr>
        <w:pStyle w:val="a3"/>
        <w:ind w:left="0"/>
      </w:pPr>
    </w:p>
    <w:p w14:paraId="732D6F76" w14:textId="3119FB2D" w:rsidR="00F27EC4" w:rsidRDefault="00F27EC4" w:rsidP="00EC3532">
      <w:pPr>
        <w:pStyle w:val="a3"/>
        <w:ind w:left="0"/>
      </w:pPr>
    </w:p>
    <w:p w14:paraId="4CC5CA2F" w14:textId="5AEA48EF" w:rsidR="00F27EC4" w:rsidRDefault="00F27EC4" w:rsidP="00EC3532">
      <w:pPr>
        <w:pStyle w:val="a3"/>
        <w:ind w:left="0"/>
      </w:pPr>
    </w:p>
    <w:p w14:paraId="68FCED30" w14:textId="4A2427A6" w:rsidR="00F27EC4" w:rsidRDefault="00F27EC4" w:rsidP="00EC3532">
      <w:pPr>
        <w:pStyle w:val="a3"/>
        <w:ind w:left="0"/>
      </w:pPr>
    </w:p>
    <w:p w14:paraId="6811E3A5" w14:textId="77777777" w:rsidR="00F27EC4" w:rsidRDefault="00F27EC4" w:rsidP="00EC3532">
      <w:pPr>
        <w:pStyle w:val="a3"/>
        <w:ind w:left="0"/>
      </w:pPr>
    </w:p>
    <w:p w14:paraId="6ABE70CD" w14:textId="77777777" w:rsidR="00F27EC4" w:rsidRDefault="00F27EC4" w:rsidP="00EC3532">
      <w:pPr>
        <w:pStyle w:val="a3"/>
        <w:ind w:left="0"/>
      </w:pPr>
    </w:p>
    <w:p w14:paraId="6C38CCED" w14:textId="77777777" w:rsidR="00F27EC4" w:rsidRDefault="00F27EC4" w:rsidP="00EC3532">
      <w:pPr>
        <w:pStyle w:val="a3"/>
        <w:ind w:left="0"/>
      </w:pPr>
    </w:p>
    <w:p w14:paraId="49E662C2" w14:textId="77777777" w:rsidR="00F27EC4" w:rsidRDefault="00F27EC4" w:rsidP="00EC3532">
      <w:pPr>
        <w:pStyle w:val="a3"/>
        <w:ind w:left="0"/>
      </w:pPr>
    </w:p>
    <w:p w14:paraId="6BE29BC0" w14:textId="5F5335CA" w:rsidR="00F27EC4" w:rsidRDefault="00F27EC4" w:rsidP="00EC3532">
      <w:pPr>
        <w:pStyle w:val="a3"/>
        <w:ind w:left="0"/>
      </w:pPr>
      <w:r>
        <w:lastRenderedPageBreak/>
        <w:t xml:space="preserve">                                                                   </w:t>
      </w:r>
      <w:r w:rsidR="00EC3532">
        <w:t xml:space="preserve">  </w:t>
      </w:r>
    </w:p>
    <w:p w14:paraId="4571D25B" w14:textId="2D3C8F58" w:rsidR="000A5696" w:rsidRPr="00601639" w:rsidRDefault="00F27EC4" w:rsidP="00EC3532">
      <w:pPr>
        <w:pStyle w:val="a3"/>
        <w:ind w:left="0"/>
      </w:pPr>
      <w:r>
        <w:t xml:space="preserve">                                                                        </w:t>
      </w:r>
      <w:r w:rsidR="00EC3532">
        <w:t xml:space="preserve"> </w:t>
      </w:r>
      <w:r w:rsidR="007B79C0" w:rsidRPr="00601639">
        <w:t>Приложение</w:t>
      </w:r>
    </w:p>
    <w:p w14:paraId="3A9FC7A6" w14:textId="77777777" w:rsidR="006B780D" w:rsidRDefault="007B79C0" w:rsidP="006B780D">
      <w:pPr>
        <w:pStyle w:val="a3"/>
        <w:ind w:left="5103" w:right="181"/>
      </w:pPr>
      <w:r w:rsidRPr="00601639">
        <w:t xml:space="preserve">к постановлению администрации </w:t>
      </w:r>
    </w:p>
    <w:p w14:paraId="273CF01F" w14:textId="5810DD5F" w:rsidR="006B780D" w:rsidRDefault="000B4DAE" w:rsidP="000B4DAE">
      <w:pPr>
        <w:pStyle w:val="a3"/>
        <w:ind w:left="5103" w:right="181"/>
      </w:pPr>
      <w:r>
        <w:t xml:space="preserve">Дубровского района </w:t>
      </w:r>
    </w:p>
    <w:p w14:paraId="2F093981" w14:textId="57066C0F" w:rsidR="000A5696" w:rsidRDefault="001D7E18" w:rsidP="000B4DAE">
      <w:pPr>
        <w:pStyle w:val="a3"/>
        <w:ind w:left="5103" w:right="181"/>
      </w:pPr>
      <w:r>
        <w:t>о</w:t>
      </w:r>
      <w:r w:rsidR="007B79C0" w:rsidRPr="00601639">
        <w:t>т</w:t>
      </w:r>
      <w:r>
        <w:t xml:space="preserve">  13.07.2020им </w:t>
      </w:r>
      <w:r w:rsidR="007B79C0" w:rsidRPr="00601639">
        <w:t xml:space="preserve"> № </w:t>
      </w:r>
      <w:bookmarkEnd w:id="0"/>
      <w:r>
        <w:t>395</w:t>
      </w:r>
      <w:bookmarkStart w:id="2" w:name="_GoBack"/>
      <w:bookmarkEnd w:id="2"/>
    </w:p>
    <w:p w14:paraId="7FBC1FB6" w14:textId="77777777" w:rsidR="000B4DAE" w:rsidRPr="00601639" w:rsidRDefault="000B4DAE" w:rsidP="000B4DAE">
      <w:pPr>
        <w:pStyle w:val="a3"/>
        <w:ind w:left="5103" w:right="181"/>
      </w:pPr>
    </w:p>
    <w:p w14:paraId="0FEFE50E" w14:textId="77777777" w:rsidR="000A5696" w:rsidRPr="00601639" w:rsidRDefault="000A5696" w:rsidP="00601639">
      <w:pPr>
        <w:pStyle w:val="a3"/>
        <w:ind w:left="0"/>
      </w:pPr>
    </w:p>
    <w:p w14:paraId="1C89AB3D" w14:textId="4B9E3C79" w:rsidR="000A5696" w:rsidRPr="00601639" w:rsidRDefault="007B79C0" w:rsidP="00601639">
      <w:pPr>
        <w:ind w:right="386"/>
        <w:jc w:val="center"/>
        <w:rPr>
          <w:b/>
          <w:sz w:val="28"/>
          <w:szCs w:val="28"/>
        </w:rPr>
      </w:pPr>
      <w:r w:rsidRPr="00601639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497327" w:rsidRPr="00601639">
        <w:rPr>
          <w:b/>
          <w:sz w:val="28"/>
          <w:szCs w:val="28"/>
        </w:rPr>
        <w:t>«</w:t>
      </w:r>
      <w:r w:rsidRPr="00601639">
        <w:rPr>
          <w:b/>
          <w:sz w:val="28"/>
          <w:szCs w:val="28"/>
        </w:rPr>
        <w:t>ВЫДАЧ</w:t>
      </w:r>
      <w:r w:rsidR="00497327" w:rsidRPr="00601639">
        <w:rPr>
          <w:b/>
          <w:sz w:val="28"/>
          <w:szCs w:val="28"/>
        </w:rPr>
        <w:t>А</w:t>
      </w:r>
      <w:r w:rsidR="00E72BBD" w:rsidRPr="00601639">
        <w:rPr>
          <w:b/>
          <w:sz w:val="28"/>
          <w:szCs w:val="28"/>
        </w:rPr>
        <w:t xml:space="preserve"> </w:t>
      </w:r>
      <w:r w:rsidRPr="00601639">
        <w:rPr>
          <w:b/>
          <w:sz w:val="28"/>
          <w:szCs w:val="28"/>
        </w:rPr>
        <w:t>РАЗРЕШЕНИЙ</w:t>
      </w:r>
      <w:r w:rsidR="00796741" w:rsidRPr="00601639">
        <w:rPr>
          <w:b/>
          <w:sz w:val="28"/>
          <w:szCs w:val="28"/>
        </w:rPr>
        <w:t xml:space="preserve"> </w:t>
      </w:r>
      <w:r w:rsidRPr="00601639">
        <w:rPr>
          <w:b/>
          <w:sz w:val="28"/>
          <w:szCs w:val="28"/>
        </w:rPr>
        <w:t>НА УСТАНОВКУ И ЭКСПЛУАТАЦИЮ РЕКЛАМНЫХ КОНСТРУКЦИЙ</w:t>
      </w:r>
      <w:r w:rsidR="00497327" w:rsidRPr="00601639">
        <w:rPr>
          <w:b/>
          <w:sz w:val="28"/>
          <w:szCs w:val="28"/>
        </w:rPr>
        <w:t xml:space="preserve">, </w:t>
      </w:r>
      <w:r w:rsidR="00497327" w:rsidRPr="000B4DAE">
        <w:rPr>
          <w:b/>
          <w:color w:val="000000" w:themeColor="text1"/>
          <w:sz w:val="28"/>
          <w:szCs w:val="28"/>
        </w:rPr>
        <w:t>АННУЛИРОВАНИЕ РАНЕЕ ВЫДАННЫХ РАЗРЕШЕНИЙ</w:t>
      </w:r>
      <w:r w:rsidRPr="00601639">
        <w:rPr>
          <w:b/>
          <w:sz w:val="28"/>
          <w:szCs w:val="28"/>
        </w:rPr>
        <w:t xml:space="preserve"> НА ТЕРРИТОРИИ</w:t>
      </w:r>
      <w:r w:rsidR="005A3CEE" w:rsidRPr="00601639">
        <w:rPr>
          <w:b/>
          <w:sz w:val="28"/>
          <w:szCs w:val="28"/>
        </w:rPr>
        <w:t xml:space="preserve"> </w:t>
      </w:r>
      <w:r w:rsidR="000B4DAE">
        <w:rPr>
          <w:b/>
          <w:sz w:val="28"/>
          <w:szCs w:val="28"/>
        </w:rPr>
        <w:t>ДУБРОВСК</w:t>
      </w:r>
      <w:r w:rsidR="00414186">
        <w:rPr>
          <w:b/>
          <w:sz w:val="28"/>
          <w:szCs w:val="28"/>
        </w:rPr>
        <w:t xml:space="preserve">ОГО МУНИЦИПАЛЬНОГО </w:t>
      </w:r>
      <w:r w:rsidR="000B4DAE">
        <w:rPr>
          <w:b/>
          <w:sz w:val="28"/>
          <w:szCs w:val="28"/>
        </w:rPr>
        <w:t>РАЙОН</w:t>
      </w:r>
      <w:r w:rsidR="00414186">
        <w:rPr>
          <w:b/>
          <w:sz w:val="28"/>
          <w:szCs w:val="28"/>
        </w:rPr>
        <w:t>А БРЯНСКОЙ ОБЛАСТИ</w:t>
      </w:r>
    </w:p>
    <w:p w14:paraId="687AF1C4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4F99D0CB" w14:textId="77777777" w:rsidR="000A5696" w:rsidRPr="00601639" w:rsidRDefault="004F30C7" w:rsidP="00601639">
      <w:pPr>
        <w:pStyle w:val="a5"/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601639">
        <w:rPr>
          <w:b/>
          <w:bCs/>
          <w:sz w:val="28"/>
          <w:szCs w:val="28"/>
          <w:lang w:val="en-US"/>
        </w:rPr>
        <w:t>I</w:t>
      </w:r>
      <w:r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Общие</w:t>
      </w:r>
      <w:r w:rsidR="00E723BE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положения</w:t>
      </w:r>
    </w:p>
    <w:p w14:paraId="5AEBE325" w14:textId="77777777" w:rsidR="00497327" w:rsidRPr="00601639" w:rsidRDefault="00497327" w:rsidP="00601639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0"/>
        <w:rPr>
          <w:rStyle w:val="5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2675F5C2" w14:textId="63ABE51C" w:rsidR="00497327" w:rsidRPr="00601639" w:rsidRDefault="002E7941" w:rsidP="00601639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 w:bidi="ru-RU"/>
        </w:rPr>
        <w:t>I</w:t>
      </w:r>
      <w:r w:rsidR="00497327" w:rsidRPr="006016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ru-RU"/>
        </w:rPr>
        <w:t>. Предмет регулирования Административного регламента</w:t>
      </w:r>
    </w:p>
    <w:p w14:paraId="1661DBDC" w14:textId="77777777" w:rsidR="00497327" w:rsidRPr="00601639" w:rsidRDefault="00497327" w:rsidP="00601639">
      <w:pPr>
        <w:pStyle w:val="51"/>
        <w:shd w:val="clear" w:color="auto" w:fill="auto"/>
        <w:tabs>
          <w:tab w:val="left" w:pos="250"/>
        </w:tabs>
        <w:spacing w:line="240" w:lineRule="auto"/>
        <w:ind w:left="-126" w:right="20"/>
        <w:jc w:val="right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szCs w:val="28"/>
          <w:lang w:val="ru-RU" w:eastAsia="ru-RU" w:bidi="ru-RU"/>
        </w:rPr>
      </w:pPr>
    </w:p>
    <w:p w14:paraId="433C4C3B" w14:textId="33FB732E" w:rsidR="00497327" w:rsidRPr="00601639" w:rsidRDefault="00497327" w:rsidP="00601639">
      <w:pPr>
        <w:pStyle w:val="a3"/>
        <w:tabs>
          <w:tab w:val="left" w:pos="0"/>
        </w:tabs>
        <w:autoSpaceDE/>
        <w:autoSpaceDN/>
        <w:ind w:left="0" w:right="20" w:firstLine="709"/>
        <w:jc w:val="both"/>
      </w:pPr>
      <w:bookmarkStart w:id="3" w:name="bookmark3"/>
      <w:bookmarkStart w:id="4" w:name="bookmark4"/>
      <w:r w:rsidRPr="00601639">
        <w:t xml:space="preserve">1.1. Административный </w:t>
      </w:r>
      <w:bookmarkStart w:id="5" w:name="_Hlk41309764"/>
      <w:r w:rsidRPr="00601639">
        <w:t xml:space="preserve">регламент предоставления муниципальной услуги </w:t>
      </w:r>
      <w:bookmarkStart w:id="6" w:name="_Hlk34048028"/>
      <w:r w:rsidRPr="00601639">
        <w:t>«Выдача разрешений на установку и эксплуатацию рекламных конструкций, аннулирование ранее выданных разрешений</w:t>
      </w:r>
      <w:r w:rsidR="00414186">
        <w:t xml:space="preserve"> на территории Дубровского муниципального района Брянской области</w:t>
      </w:r>
      <w:r w:rsidRPr="00601639">
        <w:t>»</w:t>
      </w:r>
      <w:bookmarkEnd w:id="5"/>
      <w:bookmarkEnd w:id="6"/>
      <w:r w:rsidR="0004439D" w:rsidRPr="00601639">
        <w:t xml:space="preserve"> </w:t>
      </w:r>
      <w:r w:rsidRPr="00601639">
        <w:t>(</w:t>
      </w:r>
      <w:r w:rsidR="00A0154C">
        <w:t>д</w:t>
      </w:r>
      <w:r w:rsidRPr="00601639">
        <w:t>алее - Административный регламент)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414186">
        <w:t xml:space="preserve"> на территории Дубровского муниципального района Брянской области</w:t>
      </w:r>
      <w:r w:rsidRPr="00601639">
        <w:t xml:space="preserve">» (далее - Муниципальная услуга) администрацией </w:t>
      </w:r>
      <w:r w:rsidR="000B4DAE">
        <w:t xml:space="preserve">Дубровского района </w:t>
      </w:r>
      <w:r w:rsidRPr="00601639">
        <w:t xml:space="preserve"> (далее - Администрация).</w:t>
      </w:r>
      <w:bookmarkEnd w:id="3"/>
      <w:bookmarkEnd w:id="4"/>
    </w:p>
    <w:p w14:paraId="7B454DF2" w14:textId="77777777" w:rsidR="00497327" w:rsidRPr="00601639" w:rsidRDefault="00497327" w:rsidP="00601639">
      <w:pPr>
        <w:pStyle w:val="a5"/>
        <w:tabs>
          <w:tab w:val="left" w:pos="0"/>
          <w:tab w:val="left" w:pos="1747"/>
        </w:tabs>
        <w:ind w:left="0" w:right="116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1.2. </w:t>
      </w:r>
      <w:r w:rsidR="007B79C0" w:rsidRPr="00601639">
        <w:rPr>
          <w:sz w:val="28"/>
          <w:szCs w:val="28"/>
        </w:rPr>
        <w:t xml:space="preserve">Административный регламент устанавливает </w:t>
      </w:r>
      <w:r w:rsidRPr="00601639">
        <w:rPr>
          <w:rStyle w:val="a4"/>
          <w:color w:val="000000"/>
        </w:rPr>
        <w:t>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должностных лиц Администрации</w:t>
      </w:r>
      <w:r w:rsidR="00B40744" w:rsidRPr="00601639">
        <w:rPr>
          <w:rStyle w:val="a4"/>
          <w:color w:val="000000"/>
        </w:rPr>
        <w:t xml:space="preserve"> </w:t>
      </w:r>
      <w:r w:rsidR="00B40744" w:rsidRPr="00601639">
        <w:rPr>
          <w:sz w:val="28"/>
          <w:szCs w:val="28"/>
        </w:rPr>
        <w:t>либо муниципальных служащих</w:t>
      </w:r>
      <w:r w:rsidRPr="00601639">
        <w:rPr>
          <w:rStyle w:val="a4"/>
          <w:color w:val="000000"/>
        </w:rPr>
        <w:t>.</w:t>
      </w:r>
    </w:p>
    <w:p w14:paraId="2CCC26F0" w14:textId="1CF9112F" w:rsidR="00B40744" w:rsidRPr="00601639" w:rsidRDefault="00B40744" w:rsidP="00601639">
      <w:pPr>
        <w:pStyle w:val="a3"/>
        <w:tabs>
          <w:tab w:val="left" w:pos="0"/>
        </w:tabs>
        <w:ind w:left="0" w:right="20" w:firstLine="709"/>
        <w:jc w:val="both"/>
        <w:rPr>
          <w:color w:val="FF0000"/>
        </w:rPr>
      </w:pPr>
      <w:r w:rsidRPr="00601639">
        <w:rPr>
          <w:rStyle w:val="a4"/>
          <w:color w:val="000000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торгов, проводимых в соответствии </w:t>
      </w:r>
      <w:r w:rsidRPr="00132D7A">
        <w:rPr>
          <w:rStyle w:val="a4"/>
          <w:color w:val="000000"/>
        </w:rPr>
        <w:t>с нормативно-правовым актом Администрации</w:t>
      </w:r>
      <w:r w:rsidRPr="00601639">
        <w:rPr>
          <w:rStyle w:val="a4"/>
          <w:color w:val="000000"/>
        </w:rPr>
        <w:t xml:space="preserve"> </w:t>
      </w:r>
      <w:r w:rsidR="00B001F5">
        <w:rPr>
          <w:rStyle w:val="a4"/>
          <w:color w:val="000000"/>
        </w:rPr>
        <w:t>Дубровского района</w:t>
      </w:r>
    </w:p>
    <w:p w14:paraId="2EFE9FED" w14:textId="77777777" w:rsidR="00B40744" w:rsidRPr="00601639" w:rsidRDefault="00B40744" w:rsidP="00601639">
      <w:pPr>
        <w:pStyle w:val="a3"/>
        <w:tabs>
          <w:tab w:val="left" w:pos="0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1.3. Основные термины и определения, используемые в настоящем Административном регламенте:</w:t>
      </w:r>
    </w:p>
    <w:p w14:paraId="2BAD8B0F" w14:textId="1F69E80B" w:rsidR="00B40744" w:rsidRPr="00601639" w:rsidRDefault="00B40744" w:rsidP="00601639">
      <w:pPr>
        <w:pStyle w:val="a3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 w:rsidRPr="00601639">
        <w:rPr>
          <w:rStyle w:val="a4"/>
          <w:color w:val="000000"/>
        </w:rPr>
        <w:t>1.3.</w:t>
      </w:r>
      <w:r w:rsidR="00E00290">
        <w:rPr>
          <w:rStyle w:val="a4"/>
          <w:color w:val="000000"/>
        </w:rPr>
        <w:t>1</w:t>
      </w:r>
      <w:r w:rsidRPr="00601639">
        <w:rPr>
          <w:rStyle w:val="a4"/>
          <w:color w:val="000000"/>
        </w:rPr>
        <w:t xml:space="preserve">. </w:t>
      </w:r>
      <w:r w:rsidRPr="00414186">
        <w:rPr>
          <w:rStyle w:val="a4"/>
          <w:b/>
          <w:color w:val="000000"/>
        </w:rPr>
        <w:t>ЕПГУ</w:t>
      </w:r>
      <w:r w:rsidRPr="00601639">
        <w:rPr>
          <w:rStyle w:val="a4"/>
          <w:color w:val="000000"/>
        </w:rPr>
        <w:t xml:space="preserve"> - </w:t>
      </w:r>
      <w:r w:rsidR="00185479" w:rsidRPr="00601639">
        <w:rPr>
          <w:rStyle w:val="a4"/>
          <w:color w:val="000000"/>
        </w:rPr>
        <w:t>ф</w:t>
      </w:r>
      <w:r w:rsidRPr="00601639">
        <w:rPr>
          <w:rStyle w:val="a4"/>
          <w:color w:val="000000"/>
        </w:rPr>
        <w:t xml:space="preserve">едеральная государственная информационная система «Единый портал государственных и муниципальных услуг (функций)», </w:t>
      </w:r>
      <w:r w:rsidRPr="00601639">
        <w:rPr>
          <w:rStyle w:val="a4"/>
          <w:color w:val="000000"/>
        </w:rPr>
        <w:lastRenderedPageBreak/>
        <w:t xml:space="preserve">расположенная в информационно-коммуникационной сети «Интернет» по адресу: </w:t>
      </w:r>
      <w:hyperlink r:id="rId8" w:history="1">
        <w:r w:rsidRPr="00601639">
          <w:rPr>
            <w:rStyle w:val="a6"/>
            <w:lang w:val="en-US" w:eastAsia="en-US"/>
          </w:rPr>
          <w:t>www</w:t>
        </w:r>
        <w:r w:rsidRPr="00601639">
          <w:rPr>
            <w:rStyle w:val="a6"/>
            <w:lang w:eastAsia="en-US"/>
          </w:rPr>
          <w:t>.</w:t>
        </w:r>
        <w:proofErr w:type="spellStart"/>
        <w:r w:rsidRPr="00601639">
          <w:rPr>
            <w:rStyle w:val="a6"/>
            <w:lang w:val="en-US" w:eastAsia="en-US"/>
          </w:rPr>
          <w:t>gosuslugi</w:t>
        </w:r>
        <w:proofErr w:type="spellEnd"/>
        <w:r w:rsidRPr="00601639">
          <w:rPr>
            <w:rStyle w:val="a6"/>
            <w:lang w:eastAsia="en-US"/>
          </w:rPr>
          <w:t>.</w:t>
        </w:r>
        <w:proofErr w:type="spellStart"/>
        <w:r w:rsidRPr="00601639">
          <w:rPr>
            <w:rStyle w:val="a6"/>
            <w:lang w:val="en-US" w:eastAsia="en-US"/>
          </w:rPr>
          <w:t>ru</w:t>
        </w:r>
        <w:proofErr w:type="spellEnd"/>
        <w:r w:rsidRPr="00601639">
          <w:rPr>
            <w:rStyle w:val="a6"/>
            <w:lang w:eastAsia="en-US"/>
          </w:rPr>
          <w:t>.</w:t>
        </w:r>
      </w:hyperlink>
    </w:p>
    <w:p w14:paraId="4C1CECB6" w14:textId="05111894" w:rsidR="00185479" w:rsidRPr="00601639" w:rsidRDefault="00185479" w:rsidP="00601639">
      <w:pPr>
        <w:pStyle w:val="a3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 w:rsidRPr="00601639">
        <w:rPr>
          <w:rStyle w:val="a4"/>
          <w:color w:val="000000"/>
        </w:rPr>
        <w:t>1.3.</w:t>
      </w:r>
      <w:r w:rsidR="00E00290">
        <w:rPr>
          <w:rStyle w:val="a4"/>
          <w:color w:val="000000"/>
        </w:rPr>
        <w:t>2</w:t>
      </w:r>
      <w:r w:rsidRPr="00601639">
        <w:rPr>
          <w:rStyle w:val="a4"/>
          <w:color w:val="000000"/>
        </w:rPr>
        <w:t xml:space="preserve">. </w:t>
      </w:r>
      <w:r w:rsidRPr="000E2C0C">
        <w:rPr>
          <w:rStyle w:val="a4"/>
          <w:b/>
          <w:color w:val="000000"/>
        </w:rPr>
        <w:t>РПГУ</w:t>
      </w:r>
      <w:r w:rsidRPr="00601639">
        <w:rPr>
          <w:rStyle w:val="a4"/>
          <w:color w:val="000000"/>
        </w:rPr>
        <w:t xml:space="preserve"> - реги</w:t>
      </w:r>
      <w:r w:rsidR="004F30C7" w:rsidRPr="00601639">
        <w:rPr>
          <w:rStyle w:val="a4"/>
          <w:color w:val="000000"/>
        </w:rPr>
        <w:t>о</w:t>
      </w:r>
      <w:r w:rsidRPr="00601639">
        <w:rPr>
          <w:rStyle w:val="a4"/>
          <w:color w:val="000000"/>
        </w:rPr>
        <w:t>нальная государственная информационная система «Портал государственных и муниципальных услуг</w:t>
      </w:r>
      <w:r w:rsidR="004F30C7" w:rsidRPr="00601639">
        <w:rPr>
          <w:rStyle w:val="a4"/>
          <w:color w:val="000000"/>
        </w:rPr>
        <w:t xml:space="preserve"> Брянской</w:t>
      </w:r>
      <w:r w:rsidRPr="00601639">
        <w:rPr>
          <w:rStyle w:val="a4"/>
          <w:color w:val="000000"/>
        </w:rPr>
        <w:t xml:space="preserve"> области»</w:t>
      </w:r>
      <w:r w:rsidR="004F30C7" w:rsidRPr="00601639">
        <w:rPr>
          <w:rStyle w:val="a4"/>
          <w:color w:val="000000"/>
        </w:rPr>
        <w:t>.</w:t>
      </w:r>
    </w:p>
    <w:p w14:paraId="0CB1DF42" w14:textId="77777777" w:rsidR="000A5696" w:rsidRPr="00601639" w:rsidRDefault="00B40744" w:rsidP="00601639">
      <w:pPr>
        <w:tabs>
          <w:tab w:val="left" w:pos="0"/>
          <w:tab w:val="left" w:pos="1732"/>
        </w:tabs>
        <w:ind w:right="123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1.4. </w:t>
      </w:r>
      <w:r w:rsidR="007B79C0" w:rsidRPr="00601639">
        <w:rPr>
          <w:sz w:val="28"/>
          <w:szCs w:val="28"/>
        </w:rPr>
        <w:t>Административный регламент разработан в целях повышения качества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и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доступности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результатов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предоставления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муниципальной</w:t>
      </w:r>
      <w:r w:rsidR="000B5A33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услуги при осуществлении администраци</w:t>
      </w:r>
      <w:r w:rsidR="00E723BE" w:rsidRPr="00601639">
        <w:rPr>
          <w:sz w:val="28"/>
          <w:szCs w:val="28"/>
        </w:rPr>
        <w:t>ей</w:t>
      </w:r>
      <w:r w:rsidR="000B5A33" w:rsidRPr="00601639">
        <w:rPr>
          <w:sz w:val="28"/>
          <w:szCs w:val="28"/>
        </w:rPr>
        <w:t xml:space="preserve"> муниципального образования</w:t>
      </w:r>
      <w:r w:rsidR="007B79C0" w:rsidRPr="00601639">
        <w:rPr>
          <w:sz w:val="28"/>
          <w:szCs w:val="28"/>
        </w:rPr>
        <w:t xml:space="preserve"> своих полномочий.</w:t>
      </w:r>
    </w:p>
    <w:p w14:paraId="1ECE91FD" w14:textId="326ACBDB" w:rsidR="000A5696" w:rsidRPr="00601639" w:rsidRDefault="00B84B98" w:rsidP="00601639">
      <w:pPr>
        <w:tabs>
          <w:tab w:val="left" w:pos="0"/>
          <w:tab w:val="left" w:pos="1636"/>
        </w:tabs>
        <w:ind w:right="182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F30C7" w:rsidRPr="00601639">
        <w:rPr>
          <w:b/>
          <w:bCs/>
          <w:sz w:val="28"/>
          <w:szCs w:val="28"/>
        </w:rPr>
        <w:t>2.</w:t>
      </w:r>
      <w:r w:rsidR="00B772C8" w:rsidRPr="00601639">
        <w:rPr>
          <w:b/>
          <w:bCs/>
          <w:sz w:val="28"/>
          <w:szCs w:val="28"/>
        </w:rPr>
        <w:t xml:space="preserve"> Круг заявителей</w:t>
      </w:r>
    </w:p>
    <w:p w14:paraId="75C3546C" w14:textId="15323520" w:rsidR="00B40744" w:rsidRPr="00601639" w:rsidRDefault="00B84B98" w:rsidP="00601639">
      <w:pPr>
        <w:pStyle w:val="a3"/>
        <w:tabs>
          <w:tab w:val="left" w:pos="0"/>
          <w:tab w:val="left" w:pos="1489"/>
        </w:tabs>
        <w:autoSpaceDE/>
        <w:autoSpaceDN/>
        <w:ind w:left="0" w:right="20" w:firstLine="709"/>
        <w:jc w:val="both"/>
      </w:pPr>
      <w:bookmarkStart w:id="7" w:name="bookmark6"/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2.1.</w:t>
      </w:r>
      <w:r w:rsidR="00B40744" w:rsidRPr="00601639">
        <w:rPr>
          <w:rStyle w:val="a4"/>
          <w:color w:val="000000"/>
        </w:rPr>
        <w:t xml:space="preserve">Лицами, имеющими право на получение Муниципальной услуги, являются </w:t>
      </w:r>
      <w:r w:rsidR="00B40744" w:rsidRPr="00601639">
        <w:rPr>
          <w:rStyle w:val="a4"/>
          <w:b/>
          <w:bCs/>
          <w:color w:val="000000"/>
        </w:rPr>
        <w:t>физические лица, индивидуальные предприниматели и юридические лица</w:t>
      </w:r>
      <w:r w:rsidR="00B40744" w:rsidRPr="00601639">
        <w:rPr>
          <w:rStyle w:val="a4"/>
          <w:color w:val="000000"/>
        </w:rPr>
        <w:t xml:space="preserve">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</w:t>
      </w:r>
      <w:bookmarkEnd w:id="7"/>
      <w:r w:rsidR="00185479" w:rsidRPr="00601639">
        <w:rPr>
          <w:rStyle w:val="a4"/>
          <w:color w:val="000000"/>
        </w:rPr>
        <w:t>:</w:t>
      </w:r>
    </w:p>
    <w:p w14:paraId="618AB84E" w14:textId="45B26CE1" w:rsidR="00B40744" w:rsidRPr="00601639" w:rsidRDefault="00B84B98" w:rsidP="00601639">
      <w:pPr>
        <w:pStyle w:val="a3"/>
        <w:tabs>
          <w:tab w:val="left" w:pos="152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2.</w:t>
      </w:r>
      <w:r w:rsidR="00185479" w:rsidRPr="00601639">
        <w:rPr>
          <w:rStyle w:val="a4"/>
          <w:color w:val="000000"/>
        </w:rPr>
        <w:t xml:space="preserve">1. </w:t>
      </w:r>
      <w:r w:rsidR="00B40744" w:rsidRPr="00601639">
        <w:rPr>
          <w:rStyle w:val="a4"/>
          <w:color w:val="000000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14:paraId="21CD78F5" w14:textId="1D710898" w:rsidR="00B40744" w:rsidRPr="00601639" w:rsidRDefault="00B84B98" w:rsidP="00601639">
      <w:pPr>
        <w:pStyle w:val="a3"/>
        <w:tabs>
          <w:tab w:val="left" w:pos="1422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2.</w:t>
      </w:r>
      <w:r w:rsidR="00185479" w:rsidRPr="00601639">
        <w:rPr>
          <w:rStyle w:val="a4"/>
          <w:color w:val="000000"/>
        </w:rPr>
        <w:t xml:space="preserve">2. </w:t>
      </w:r>
      <w:r w:rsidR="00B40744" w:rsidRPr="00601639">
        <w:rPr>
          <w:rStyle w:val="a4"/>
          <w:color w:val="000000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</w:t>
      </w:r>
      <w:r w:rsidR="002E7941">
        <w:rPr>
          <w:rStyle w:val="a4"/>
          <w:color w:val="000000"/>
        </w:rPr>
        <w:t>й</w:t>
      </w:r>
      <w:r w:rsidR="00B40744" w:rsidRPr="00601639">
        <w:rPr>
          <w:rStyle w:val="a4"/>
          <w:color w:val="000000"/>
        </w:rPr>
        <w:t>ся арендатором.</w:t>
      </w:r>
    </w:p>
    <w:p w14:paraId="62A602B4" w14:textId="337A06AD" w:rsidR="00B40744" w:rsidRPr="00601639" w:rsidRDefault="00B84B98" w:rsidP="00601639">
      <w:pPr>
        <w:pStyle w:val="a3"/>
        <w:tabs>
          <w:tab w:val="left" w:pos="1426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2.</w:t>
      </w:r>
      <w:r w:rsidR="00185479" w:rsidRPr="00601639">
        <w:rPr>
          <w:rStyle w:val="a4"/>
          <w:color w:val="000000"/>
        </w:rPr>
        <w:t xml:space="preserve">3. </w:t>
      </w:r>
      <w:r w:rsidR="00B40744" w:rsidRPr="00601639">
        <w:rPr>
          <w:rStyle w:val="a4"/>
          <w:color w:val="000000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15C299F8" w14:textId="1C4F7735" w:rsidR="00B40744" w:rsidRPr="00601639" w:rsidRDefault="00B84B98" w:rsidP="00601639">
      <w:pPr>
        <w:pStyle w:val="a3"/>
        <w:tabs>
          <w:tab w:val="left" w:pos="1518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2.</w:t>
      </w:r>
      <w:r w:rsidR="00185479" w:rsidRPr="00601639">
        <w:rPr>
          <w:rStyle w:val="a4"/>
          <w:color w:val="000000"/>
        </w:rPr>
        <w:t xml:space="preserve">4. </w:t>
      </w:r>
      <w:r w:rsidR="00B40744" w:rsidRPr="00601639">
        <w:rPr>
          <w:rStyle w:val="a4"/>
          <w:color w:val="000000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65998C1E" w14:textId="10FB8F0B" w:rsidR="00B40744" w:rsidRPr="00601639" w:rsidRDefault="00B84B98" w:rsidP="00601639">
      <w:pPr>
        <w:pStyle w:val="a3"/>
        <w:tabs>
          <w:tab w:val="left" w:pos="1494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2.</w:t>
      </w:r>
      <w:r w:rsidR="00185479" w:rsidRPr="00601639">
        <w:rPr>
          <w:rStyle w:val="a4"/>
          <w:color w:val="000000"/>
        </w:rPr>
        <w:t xml:space="preserve">5. </w:t>
      </w:r>
      <w:r w:rsidR="00B40744" w:rsidRPr="00601639">
        <w:rPr>
          <w:rStyle w:val="a4"/>
          <w:color w:val="000000"/>
        </w:rPr>
        <w:t>Доверительный управляющий недвижимого имущества, к которому присоединяется рекламная конструкция.</w:t>
      </w:r>
    </w:p>
    <w:p w14:paraId="4EA1509C" w14:textId="220EFA5A" w:rsidR="00B40744" w:rsidRPr="00601639" w:rsidRDefault="00B84B98" w:rsidP="00601639">
      <w:pPr>
        <w:pStyle w:val="a3"/>
        <w:tabs>
          <w:tab w:val="left" w:pos="1402"/>
        </w:tabs>
        <w:autoSpaceDE/>
        <w:autoSpaceDN/>
        <w:ind w:left="0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2.</w:t>
      </w:r>
      <w:r w:rsidR="00185479" w:rsidRPr="00601639">
        <w:rPr>
          <w:rStyle w:val="a4"/>
          <w:color w:val="000000"/>
        </w:rPr>
        <w:t xml:space="preserve">6. </w:t>
      </w:r>
      <w:r w:rsidR="00B40744" w:rsidRPr="00601639">
        <w:rPr>
          <w:rStyle w:val="a4"/>
          <w:color w:val="000000"/>
        </w:rPr>
        <w:t>Владелец рекламной конструкции.</w:t>
      </w:r>
    </w:p>
    <w:p w14:paraId="1D9E583A" w14:textId="1D24BC16" w:rsidR="00185479" w:rsidRPr="00601639" w:rsidRDefault="00B84B98" w:rsidP="00601639">
      <w:pPr>
        <w:pStyle w:val="31"/>
        <w:keepNext/>
        <w:keepLines/>
        <w:shd w:val="clear" w:color="auto" w:fill="auto"/>
        <w:tabs>
          <w:tab w:val="left" w:pos="308"/>
        </w:tabs>
        <w:spacing w:after="0" w:line="240" w:lineRule="auto"/>
        <w:ind w:left="709" w:right="20" w:firstLine="0"/>
        <w:jc w:val="both"/>
        <w:rPr>
          <w:rStyle w:val="a4"/>
          <w:rFonts w:eastAsiaTheme="minorHAnsi"/>
          <w:i w:val="0"/>
          <w:iCs w:val="0"/>
          <w:color w:val="000000"/>
        </w:rPr>
      </w:pPr>
      <w:bookmarkStart w:id="8" w:name="bookmark7"/>
      <w:bookmarkStart w:id="9" w:name="bookmark8"/>
      <w:r>
        <w:rPr>
          <w:rStyle w:val="a4"/>
          <w:rFonts w:eastAsiaTheme="minorHAnsi"/>
          <w:i w:val="0"/>
          <w:iCs w:val="0"/>
        </w:rPr>
        <w:t>1.</w:t>
      </w:r>
      <w:r w:rsidR="004F30C7" w:rsidRPr="00601639">
        <w:rPr>
          <w:rStyle w:val="a4"/>
          <w:rFonts w:eastAsiaTheme="minorHAnsi"/>
          <w:i w:val="0"/>
          <w:iCs w:val="0"/>
        </w:rPr>
        <w:t xml:space="preserve">3. </w:t>
      </w:r>
      <w:r w:rsidR="00185479" w:rsidRPr="00601639">
        <w:rPr>
          <w:rStyle w:val="a4"/>
          <w:rFonts w:eastAsiaTheme="minorHAnsi"/>
          <w:i w:val="0"/>
          <w:iCs w:val="0"/>
        </w:rPr>
        <w:t>Требования к порядку информирования о предоставлении Муниципальной</w:t>
      </w:r>
      <w:bookmarkEnd w:id="8"/>
      <w:r w:rsidR="00185479" w:rsidRPr="00601639">
        <w:rPr>
          <w:rStyle w:val="a4"/>
          <w:rFonts w:eastAsiaTheme="minorHAnsi"/>
          <w:i w:val="0"/>
          <w:iCs w:val="0"/>
        </w:rPr>
        <w:t xml:space="preserve"> услуги</w:t>
      </w:r>
      <w:bookmarkEnd w:id="9"/>
    </w:p>
    <w:p w14:paraId="5EAB5D98" w14:textId="1ED12096" w:rsidR="00185479" w:rsidRPr="00601639" w:rsidRDefault="00B84B98" w:rsidP="00601639">
      <w:pPr>
        <w:pStyle w:val="a3"/>
        <w:tabs>
          <w:tab w:val="left" w:pos="1494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1.</w:t>
      </w:r>
      <w:r w:rsidR="00185479" w:rsidRPr="00601639">
        <w:rPr>
          <w:rStyle w:val="a4"/>
          <w:color w:val="000000"/>
        </w:rPr>
        <w:t xml:space="preserve">На сайте </w:t>
      </w:r>
      <w:r w:rsidR="007C0898">
        <w:rPr>
          <w:rStyle w:val="a4"/>
          <w:color w:val="000000"/>
        </w:rPr>
        <w:t>Дубровского муниципального района</w:t>
      </w:r>
      <w:r w:rsidR="00185479" w:rsidRPr="00601639">
        <w:rPr>
          <w:rStyle w:val="a4"/>
          <w:color w:val="000000"/>
        </w:rPr>
        <w:t xml:space="preserve"> </w:t>
      </w:r>
      <w:r w:rsidR="009501DD">
        <w:rPr>
          <w:rStyle w:val="a4"/>
          <w:color w:val="000000"/>
        </w:rPr>
        <w:t xml:space="preserve"> Брянской области  </w:t>
      </w:r>
      <w:r w:rsidR="00185479" w:rsidRPr="00601639">
        <w:rPr>
          <w:rStyle w:val="a4"/>
          <w:color w:val="000000"/>
        </w:rPr>
        <w:t xml:space="preserve">в  сети «Интернет» (далее - </w:t>
      </w:r>
      <w:r w:rsidR="00E536B3">
        <w:rPr>
          <w:rStyle w:val="a4"/>
          <w:color w:val="000000"/>
        </w:rPr>
        <w:t>Сайт</w:t>
      </w:r>
      <w:r w:rsidR="00185479" w:rsidRPr="00601639">
        <w:rPr>
          <w:rStyle w:val="a4"/>
          <w:color w:val="000000"/>
        </w:rPr>
        <w:t xml:space="preserve">) </w:t>
      </w:r>
      <w:bookmarkStart w:id="10" w:name="_Hlk41038124"/>
      <w:r w:rsidR="00132D7A" w:rsidRPr="00132D7A">
        <w:rPr>
          <w:color w:val="000000"/>
        </w:rPr>
        <w:fldChar w:fldCharType="begin"/>
      </w:r>
      <w:r w:rsidR="00132D7A" w:rsidRPr="00132D7A">
        <w:rPr>
          <w:color w:val="000000"/>
        </w:rPr>
        <w:instrText xml:space="preserve"> HYPERLINK "http://_______.ru," </w:instrText>
      </w:r>
      <w:r w:rsidR="00132D7A" w:rsidRPr="00132D7A">
        <w:rPr>
          <w:color w:val="000000"/>
        </w:rPr>
        <w:fldChar w:fldCharType="separate"/>
      </w:r>
      <w:hyperlink r:id="rId9" w:history="1">
        <w:r w:rsidR="00132D7A" w:rsidRPr="00132D7A">
          <w:rPr>
            <w:rStyle w:val="a6"/>
          </w:rPr>
          <w:t>http://www.admdubrovka.ru/</w:t>
        </w:r>
      </w:hyperlink>
      <w:r w:rsidR="00132D7A" w:rsidRPr="00132D7A">
        <w:rPr>
          <w:rStyle w:val="a6"/>
        </w:rPr>
        <w:t>,</w:t>
      </w:r>
      <w:r w:rsidR="00132D7A" w:rsidRPr="00132D7A">
        <w:rPr>
          <w:color w:val="000000"/>
        </w:rPr>
        <w:fldChar w:fldCharType="end"/>
      </w:r>
      <w:r w:rsidR="00132D7A" w:rsidRPr="00132D7A">
        <w:rPr>
          <w:color w:val="000000"/>
        </w:rPr>
        <w:t xml:space="preserve"> </w:t>
      </w:r>
      <w:hyperlink r:id="rId10" w:history="1"/>
      <w:r w:rsidR="00185479" w:rsidRPr="00601639">
        <w:rPr>
          <w:rStyle w:val="a4"/>
          <w:color w:val="000000"/>
          <w:lang w:eastAsia="en-US"/>
        </w:rPr>
        <w:t xml:space="preserve"> </w:t>
      </w:r>
      <w:bookmarkEnd w:id="10"/>
      <w:r w:rsidR="00185479" w:rsidRPr="00601639">
        <w:rPr>
          <w:rStyle w:val="a4"/>
          <w:color w:val="000000"/>
        </w:rPr>
        <w:t xml:space="preserve">в </w:t>
      </w:r>
      <w:r w:rsidR="00796741" w:rsidRPr="00601639">
        <w:rPr>
          <w:rStyle w:val="a4"/>
          <w:color w:val="000000"/>
        </w:rPr>
        <w:t xml:space="preserve">ЕПГУ, </w:t>
      </w:r>
      <w:r w:rsidR="00185479" w:rsidRPr="00601639">
        <w:rPr>
          <w:rStyle w:val="a4"/>
          <w:color w:val="000000"/>
        </w:rPr>
        <w:t>РПГУ обязательному размещению подлежит следующая справочная информация:</w:t>
      </w:r>
    </w:p>
    <w:p w14:paraId="6F3276B8" w14:textId="5A886085" w:rsidR="00185479" w:rsidRPr="00601639" w:rsidRDefault="00B84B98" w:rsidP="00601639">
      <w:pPr>
        <w:pStyle w:val="a3"/>
        <w:tabs>
          <w:tab w:val="left" w:pos="1465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2</w:t>
      </w:r>
      <w:r w:rsidR="004F30C7" w:rsidRPr="00601639">
        <w:rPr>
          <w:rStyle w:val="a4"/>
          <w:color w:val="000000"/>
        </w:rPr>
        <w:t xml:space="preserve">. </w:t>
      </w:r>
      <w:r w:rsidR="00E536B3">
        <w:rPr>
          <w:rStyle w:val="a4"/>
          <w:color w:val="000000"/>
        </w:rPr>
        <w:t>М</w:t>
      </w:r>
      <w:r w:rsidR="00185479" w:rsidRPr="00601639">
        <w:rPr>
          <w:rStyle w:val="a4"/>
          <w:color w:val="000000"/>
        </w:rPr>
        <w:t>есто нахождения и график работы Администрации, ее структурных подразделений, предоставляющих Муниципальную услугу;</w:t>
      </w:r>
    </w:p>
    <w:p w14:paraId="7E015D43" w14:textId="7B4E08A2" w:rsidR="00185479" w:rsidRPr="00601639" w:rsidRDefault="00B84B98" w:rsidP="00601639">
      <w:pPr>
        <w:pStyle w:val="a3"/>
        <w:tabs>
          <w:tab w:val="left" w:pos="1518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3</w:t>
      </w:r>
      <w:r w:rsidR="004F30C7" w:rsidRPr="00601639">
        <w:rPr>
          <w:rStyle w:val="a4"/>
          <w:color w:val="000000"/>
        </w:rPr>
        <w:t xml:space="preserve">. </w:t>
      </w:r>
      <w:r w:rsidR="00E536B3">
        <w:rPr>
          <w:rStyle w:val="a4"/>
          <w:color w:val="000000"/>
        </w:rPr>
        <w:t>С</w:t>
      </w:r>
      <w:r w:rsidR="00185479" w:rsidRPr="00601639">
        <w:rPr>
          <w:rStyle w:val="a4"/>
          <w:color w:val="000000"/>
        </w:rPr>
        <w:t>правочные телефоны структурных подразделений Администрации, участвующих в предоставлении Муниципальной услуги;</w:t>
      </w:r>
    </w:p>
    <w:p w14:paraId="1563CD40" w14:textId="0C0E930E" w:rsidR="00185479" w:rsidRPr="00601639" w:rsidRDefault="00B84B98" w:rsidP="00601639">
      <w:pPr>
        <w:pStyle w:val="a3"/>
        <w:tabs>
          <w:tab w:val="left" w:pos="140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4</w:t>
      </w:r>
      <w:r w:rsidR="004F30C7" w:rsidRPr="00601639">
        <w:rPr>
          <w:rStyle w:val="a4"/>
          <w:color w:val="000000"/>
        </w:rPr>
        <w:t xml:space="preserve">. </w:t>
      </w:r>
      <w:r w:rsidR="00095191">
        <w:rPr>
          <w:rStyle w:val="a4"/>
          <w:color w:val="000000"/>
        </w:rPr>
        <w:t>А</w:t>
      </w:r>
      <w:r w:rsidR="00185479" w:rsidRPr="00601639">
        <w:rPr>
          <w:rStyle w:val="a4"/>
          <w:color w:val="000000"/>
        </w:rPr>
        <w:t>дреса сайта, а также электронной почты и (или) формы обратной связи Администрации в сети Интернет.</w:t>
      </w:r>
    </w:p>
    <w:p w14:paraId="30C5D81C" w14:textId="2E98A37F" w:rsidR="00185479" w:rsidRPr="00601639" w:rsidRDefault="00B84B98" w:rsidP="00601639">
      <w:pPr>
        <w:pStyle w:val="a3"/>
        <w:tabs>
          <w:tab w:val="left" w:pos="1239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5</w:t>
      </w:r>
      <w:r w:rsidR="004F30C7" w:rsidRPr="00601639">
        <w:rPr>
          <w:rStyle w:val="a4"/>
          <w:color w:val="000000"/>
        </w:rPr>
        <w:t>.</w:t>
      </w:r>
      <w:r w:rsidR="005A6C1A">
        <w:rPr>
          <w:rStyle w:val="a4"/>
          <w:color w:val="000000"/>
        </w:rPr>
        <w:t xml:space="preserve"> </w:t>
      </w:r>
      <w:r w:rsidR="00185479" w:rsidRPr="00601639">
        <w:rPr>
          <w:rStyle w:val="a4"/>
          <w:color w:val="000000"/>
        </w:rPr>
        <w:t>Обязате</w:t>
      </w:r>
      <w:r w:rsidR="00B8290B">
        <w:rPr>
          <w:rStyle w:val="a4"/>
          <w:color w:val="000000"/>
        </w:rPr>
        <w:t>льному размещению на</w:t>
      </w:r>
      <w:r w:rsidR="00185479" w:rsidRPr="00601639">
        <w:rPr>
          <w:rStyle w:val="a4"/>
          <w:color w:val="000000"/>
        </w:rPr>
        <w:t xml:space="preserve"> сайте </w:t>
      </w:r>
      <w:r w:rsidR="007C0898">
        <w:rPr>
          <w:rStyle w:val="a4"/>
          <w:color w:val="000000"/>
        </w:rPr>
        <w:t>Дубровского муниципального района</w:t>
      </w:r>
      <w:r w:rsidR="009501DD">
        <w:rPr>
          <w:rStyle w:val="a4"/>
          <w:color w:val="000000"/>
        </w:rPr>
        <w:t xml:space="preserve"> Брянской области</w:t>
      </w:r>
      <w:r w:rsidR="00185479" w:rsidRPr="00601639">
        <w:rPr>
          <w:rStyle w:val="a4"/>
          <w:color w:val="000000"/>
        </w:rPr>
        <w:t xml:space="preserve">, на ЕПГУ, РПГУ, подлежит перечень нормативных правовых актов, регулирующих предоставление Муниципальной услуги (с указанием их реквизитов и источников </w:t>
      </w:r>
      <w:r w:rsidR="00185479" w:rsidRPr="00601639">
        <w:rPr>
          <w:rStyle w:val="a4"/>
          <w:color w:val="000000"/>
        </w:rPr>
        <w:lastRenderedPageBreak/>
        <w:t>официального опубликования).</w:t>
      </w:r>
    </w:p>
    <w:p w14:paraId="31006511" w14:textId="5417D879" w:rsidR="00185479" w:rsidRPr="00601639" w:rsidRDefault="00B84B98" w:rsidP="00601639">
      <w:pPr>
        <w:pStyle w:val="a3"/>
        <w:tabs>
          <w:tab w:val="left" w:pos="1249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1.3.6</w:t>
      </w:r>
      <w:r w:rsidR="004F30C7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>Администрация</w:t>
      </w:r>
      <w:r w:rsidR="007C0898">
        <w:rPr>
          <w:rStyle w:val="a4"/>
          <w:color w:val="000000"/>
        </w:rPr>
        <w:t xml:space="preserve"> </w:t>
      </w:r>
      <w:r w:rsidR="00185479" w:rsidRPr="00601639">
        <w:rPr>
          <w:rStyle w:val="a4"/>
          <w:color w:val="000000"/>
        </w:rPr>
        <w:t>обеспечивает размещение и актуализацию справочной информации на сайте</w:t>
      </w:r>
      <w:r w:rsidR="007C0898">
        <w:rPr>
          <w:rStyle w:val="a4"/>
          <w:color w:val="000000"/>
        </w:rPr>
        <w:t xml:space="preserve"> Дубровского муниципального района</w:t>
      </w:r>
      <w:r w:rsidR="009501DD">
        <w:rPr>
          <w:rStyle w:val="a4"/>
          <w:color w:val="000000"/>
        </w:rPr>
        <w:t xml:space="preserve"> Брянской области</w:t>
      </w:r>
      <w:r w:rsidR="00185479" w:rsidRPr="00601639">
        <w:rPr>
          <w:rStyle w:val="a4"/>
          <w:color w:val="000000"/>
        </w:rPr>
        <w:t xml:space="preserve">, </w:t>
      </w:r>
      <w:proofErr w:type="gramStart"/>
      <w:r w:rsidR="00185479" w:rsidRPr="00601639">
        <w:rPr>
          <w:rStyle w:val="a4"/>
          <w:color w:val="000000"/>
        </w:rPr>
        <w:t>в  ЕПГУ</w:t>
      </w:r>
      <w:proofErr w:type="gramEnd"/>
      <w:r w:rsidR="00185479" w:rsidRPr="00601639">
        <w:rPr>
          <w:rStyle w:val="a4"/>
          <w:color w:val="000000"/>
        </w:rPr>
        <w:t>, РПГУ.</w:t>
      </w:r>
    </w:p>
    <w:p w14:paraId="77320E2C" w14:textId="14BD46EE" w:rsidR="00185479" w:rsidRPr="00601639" w:rsidRDefault="00B84B98" w:rsidP="00601639">
      <w:pPr>
        <w:pStyle w:val="a3"/>
        <w:tabs>
          <w:tab w:val="left" w:pos="1542"/>
        </w:tabs>
        <w:autoSpaceDE/>
        <w:autoSpaceDN/>
        <w:ind w:left="720" w:right="20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7</w:t>
      </w:r>
      <w:r w:rsidR="004F30C7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>Информирование Заявителей по вопросам предоставления Муниципальной услуги осуществляется:</w:t>
      </w:r>
    </w:p>
    <w:p w14:paraId="56569562" w14:textId="46AD1310" w:rsidR="00185479" w:rsidRPr="00601639" w:rsidRDefault="00185479" w:rsidP="00601639">
      <w:pPr>
        <w:pStyle w:val="a3"/>
        <w:tabs>
          <w:tab w:val="left" w:pos="1008"/>
        </w:tabs>
        <w:ind w:left="20" w:firstLine="700"/>
        <w:jc w:val="both"/>
      </w:pPr>
      <w:r w:rsidRPr="00601639">
        <w:rPr>
          <w:rStyle w:val="a4"/>
          <w:color w:val="000000"/>
        </w:rPr>
        <w:t>а)</w:t>
      </w:r>
      <w:r w:rsidRPr="00601639">
        <w:rPr>
          <w:rStyle w:val="a4"/>
          <w:color w:val="000000"/>
        </w:rPr>
        <w:tab/>
        <w:t xml:space="preserve">путем размещения информации на сайте </w:t>
      </w:r>
      <w:r w:rsidR="007C0898">
        <w:rPr>
          <w:rStyle w:val="a4"/>
          <w:color w:val="000000"/>
        </w:rPr>
        <w:t xml:space="preserve">Дубровского </w:t>
      </w:r>
      <w:r w:rsidR="009501DD">
        <w:rPr>
          <w:rStyle w:val="a4"/>
          <w:color w:val="000000"/>
        </w:rPr>
        <w:t xml:space="preserve">муниципального </w:t>
      </w:r>
      <w:r w:rsidR="007C0898">
        <w:rPr>
          <w:rStyle w:val="a4"/>
          <w:color w:val="000000"/>
        </w:rPr>
        <w:t>района</w:t>
      </w:r>
      <w:r w:rsidR="009501DD">
        <w:rPr>
          <w:rStyle w:val="a4"/>
          <w:color w:val="000000"/>
        </w:rPr>
        <w:t xml:space="preserve"> Брянской </w:t>
      </w:r>
      <w:proofErr w:type="gramStart"/>
      <w:r w:rsidR="009501DD">
        <w:rPr>
          <w:rStyle w:val="a4"/>
          <w:color w:val="000000"/>
        </w:rPr>
        <w:t>области</w:t>
      </w:r>
      <w:r w:rsidRPr="00601639">
        <w:rPr>
          <w:rStyle w:val="a4"/>
          <w:color w:val="000000"/>
        </w:rPr>
        <w:t xml:space="preserve">, </w:t>
      </w:r>
      <w:r w:rsidR="007C0898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ЕПГУ</w:t>
      </w:r>
      <w:proofErr w:type="gramEnd"/>
      <w:r w:rsidRPr="00601639">
        <w:rPr>
          <w:rStyle w:val="a4"/>
          <w:color w:val="000000"/>
        </w:rPr>
        <w:t>, РПГУ;</w:t>
      </w:r>
    </w:p>
    <w:p w14:paraId="52ADC3EA" w14:textId="77777777" w:rsidR="00185479" w:rsidRPr="00601639" w:rsidRDefault="00185479" w:rsidP="00601639">
      <w:pPr>
        <w:pStyle w:val="a3"/>
        <w:tabs>
          <w:tab w:val="left" w:pos="1081"/>
        </w:tabs>
        <w:ind w:left="20" w:right="20" w:firstLine="700"/>
        <w:jc w:val="both"/>
      </w:pPr>
      <w:r w:rsidRPr="00601639">
        <w:rPr>
          <w:rStyle w:val="a4"/>
          <w:color w:val="000000"/>
        </w:rPr>
        <w:t>б)</w:t>
      </w:r>
      <w:r w:rsidRPr="00601639">
        <w:rPr>
          <w:rStyle w:val="a4"/>
          <w:color w:val="000000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6F41D6C0" w14:textId="77777777" w:rsidR="00185479" w:rsidRPr="00601639" w:rsidRDefault="00185479" w:rsidP="00601639">
      <w:pPr>
        <w:pStyle w:val="a3"/>
        <w:tabs>
          <w:tab w:val="left" w:pos="1090"/>
        </w:tabs>
        <w:ind w:left="20" w:right="20" w:firstLine="700"/>
        <w:jc w:val="both"/>
      </w:pPr>
      <w:r w:rsidRPr="00601639">
        <w:rPr>
          <w:rStyle w:val="a4"/>
          <w:color w:val="000000"/>
        </w:rPr>
        <w:t>в)</w:t>
      </w:r>
      <w:r w:rsidRPr="00601639">
        <w:rPr>
          <w:rStyle w:val="a4"/>
          <w:color w:val="000000"/>
        </w:rPr>
        <w:tab/>
        <w:t>путем публикации информационных материалов в средствах массовой информации;</w:t>
      </w:r>
    </w:p>
    <w:p w14:paraId="49375CD3" w14:textId="4F95BFBB" w:rsidR="00185479" w:rsidRPr="00601639" w:rsidRDefault="007C0898" w:rsidP="00601639">
      <w:pPr>
        <w:pStyle w:val="a3"/>
        <w:tabs>
          <w:tab w:val="left" w:pos="1022"/>
        </w:tabs>
        <w:ind w:left="20" w:firstLine="700"/>
        <w:jc w:val="both"/>
      </w:pPr>
      <w:r>
        <w:rPr>
          <w:rStyle w:val="a4"/>
          <w:color w:val="000000"/>
        </w:rPr>
        <w:t>г</w:t>
      </w:r>
      <w:r w:rsidR="00185479" w:rsidRPr="00601639">
        <w:rPr>
          <w:rStyle w:val="a4"/>
          <w:color w:val="000000"/>
        </w:rPr>
        <w:t>)</w:t>
      </w:r>
      <w:r w:rsidR="00185479" w:rsidRPr="00601639">
        <w:rPr>
          <w:rStyle w:val="a4"/>
          <w:color w:val="000000"/>
        </w:rPr>
        <w:tab/>
        <w:t>посредством телефонной и факсимильной связи;</w:t>
      </w:r>
    </w:p>
    <w:p w14:paraId="6BF0D547" w14:textId="1637B1A8" w:rsidR="00185479" w:rsidRPr="00601639" w:rsidRDefault="007C0898" w:rsidP="00601639">
      <w:pPr>
        <w:pStyle w:val="a3"/>
        <w:tabs>
          <w:tab w:val="left" w:pos="1038"/>
        </w:tabs>
        <w:ind w:left="20" w:right="20" w:firstLine="700"/>
        <w:jc w:val="both"/>
      </w:pPr>
      <w:r>
        <w:rPr>
          <w:rStyle w:val="a4"/>
          <w:color w:val="000000"/>
        </w:rPr>
        <w:t>д</w:t>
      </w:r>
      <w:r w:rsidR="00185479" w:rsidRPr="00601639">
        <w:rPr>
          <w:rStyle w:val="a4"/>
          <w:color w:val="000000"/>
        </w:rPr>
        <w:t>)</w:t>
      </w:r>
      <w:r w:rsidR="00185479" w:rsidRPr="00601639">
        <w:rPr>
          <w:rStyle w:val="a4"/>
          <w:color w:val="000000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14:paraId="113301B4" w14:textId="111B10B8" w:rsidR="00185479" w:rsidRPr="00601639" w:rsidRDefault="00B84B98" w:rsidP="00601639">
      <w:pPr>
        <w:pStyle w:val="a3"/>
        <w:tabs>
          <w:tab w:val="left" w:pos="1321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8</w:t>
      </w:r>
      <w:r w:rsidR="004F30C7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 xml:space="preserve">На ЕПГУ, РПГУ и сайте </w:t>
      </w:r>
      <w:r w:rsidR="007C0898">
        <w:rPr>
          <w:rStyle w:val="a4"/>
          <w:color w:val="000000"/>
        </w:rPr>
        <w:t xml:space="preserve">Дубровского муниципального района </w:t>
      </w:r>
      <w:r w:rsidR="009501DD">
        <w:rPr>
          <w:rStyle w:val="a4"/>
          <w:color w:val="000000"/>
        </w:rPr>
        <w:t xml:space="preserve">Брянской области, </w:t>
      </w:r>
      <w:r w:rsidR="00185479" w:rsidRPr="00601639">
        <w:rPr>
          <w:rStyle w:val="a4"/>
          <w:color w:val="000000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14:paraId="6CD50212" w14:textId="77777777" w:rsidR="00185479" w:rsidRPr="00601639" w:rsidRDefault="00185479" w:rsidP="00601639">
      <w:pPr>
        <w:pStyle w:val="a3"/>
        <w:tabs>
          <w:tab w:val="left" w:pos="1052"/>
        </w:tabs>
        <w:ind w:left="0" w:right="20" w:firstLine="709"/>
        <w:jc w:val="both"/>
      </w:pPr>
      <w:r w:rsidRPr="00601639">
        <w:rPr>
          <w:rStyle w:val="a4"/>
          <w:color w:val="000000"/>
        </w:rPr>
        <w:t>а)</w:t>
      </w:r>
      <w:r w:rsidRPr="00601639">
        <w:rPr>
          <w:rStyle w:val="a4"/>
          <w:color w:val="000000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2BD68C5" w14:textId="77777777" w:rsidR="00185479" w:rsidRPr="00601639" w:rsidRDefault="00185479" w:rsidP="00601639">
      <w:pPr>
        <w:pStyle w:val="a3"/>
        <w:tabs>
          <w:tab w:val="left" w:pos="1008"/>
        </w:tabs>
        <w:ind w:left="0" w:firstLine="709"/>
        <w:jc w:val="both"/>
      </w:pPr>
      <w:r w:rsidRPr="00601639">
        <w:rPr>
          <w:rStyle w:val="a4"/>
          <w:color w:val="000000"/>
        </w:rPr>
        <w:t>б)</w:t>
      </w:r>
      <w:r w:rsidRPr="00601639">
        <w:rPr>
          <w:rStyle w:val="a4"/>
          <w:color w:val="000000"/>
        </w:rPr>
        <w:tab/>
        <w:t>перечень лиц, имеющих право на получение Муниципальной услуги;</w:t>
      </w:r>
    </w:p>
    <w:p w14:paraId="77692DB2" w14:textId="77777777" w:rsidR="00185479" w:rsidRPr="00601639" w:rsidRDefault="00185479" w:rsidP="00601639">
      <w:pPr>
        <w:pStyle w:val="a3"/>
        <w:tabs>
          <w:tab w:val="left" w:pos="989"/>
        </w:tabs>
        <w:ind w:left="0" w:firstLine="709"/>
        <w:jc w:val="both"/>
      </w:pPr>
      <w:r w:rsidRPr="00601639">
        <w:rPr>
          <w:rStyle w:val="a4"/>
          <w:color w:val="000000"/>
        </w:rPr>
        <w:t>в)</w:t>
      </w:r>
      <w:r w:rsidRPr="00601639">
        <w:rPr>
          <w:rStyle w:val="a4"/>
          <w:color w:val="000000"/>
        </w:rPr>
        <w:tab/>
        <w:t>срок предоставления Муниципальной услуги;</w:t>
      </w:r>
    </w:p>
    <w:p w14:paraId="190B0798" w14:textId="77777777" w:rsidR="00185479" w:rsidRPr="00601639" w:rsidRDefault="00185479" w:rsidP="00601639">
      <w:pPr>
        <w:pStyle w:val="a3"/>
        <w:tabs>
          <w:tab w:val="left" w:pos="985"/>
        </w:tabs>
        <w:ind w:left="0" w:right="20" w:firstLine="709"/>
        <w:jc w:val="both"/>
      </w:pPr>
      <w:r w:rsidRPr="00601639">
        <w:rPr>
          <w:rStyle w:val="a4"/>
          <w:color w:val="000000"/>
        </w:rPr>
        <w:t>г)</w:t>
      </w:r>
      <w:r w:rsidRPr="00601639">
        <w:rPr>
          <w:rStyle w:val="a4"/>
          <w:color w:val="000000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72F047F" w14:textId="77777777" w:rsidR="00185479" w:rsidRPr="00601639" w:rsidRDefault="00185479" w:rsidP="00601639">
      <w:pPr>
        <w:pStyle w:val="a3"/>
        <w:tabs>
          <w:tab w:val="left" w:pos="1090"/>
        </w:tabs>
        <w:ind w:left="0" w:right="20" w:firstLine="709"/>
        <w:jc w:val="both"/>
      </w:pPr>
      <w:r w:rsidRPr="00601639">
        <w:rPr>
          <w:rStyle w:val="a4"/>
          <w:color w:val="000000"/>
        </w:rPr>
        <w:t>д)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услуги, а также для приостановления или отказа в предоставлении Муниципальной услуги;</w:t>
      </w:r>
    </w:p>
    <w:p w14:paraId="41CC5168" w14:textId="77777777" w:rsidR="00185479" w:rsidRPr="00601639" w:rsidRDefault="00185479" w:rsidP="00601639">
      <w:pPr>
        <w:pStyle w:val="a3"/>
        <w:tabs>
          <w:tab w:val="left" w:pos="1033"/>
        </w:tabs>
        <w:ind w:left="20" w:right="20" w:firstLine="700"/>
        <w:jc w:val="both"/>
      </w:pPr>
      <w:r w:rsidRPr="00601639">
        <w:rPr>
          <w:rStyle w:val="a4"/>
          <w:color w:val="000000"/>
        </w:rPr>
        <w:t>е)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65BD161" w14:textId="77777777" w:rsidR="00185479" w:rsidRPr="00601639" w:rsidRDefault="00185479" w:rsidP="00601639">
      <w:pPr>
        <w:pStyle w:val="a3"/>
        <w:tabs>
          <w:tab w:val="left" w:pos="1239"/>
        </w:tabs>
        <w:ind w:left="20" w:right="20" w:firstLine="700"/>
        <w:jc w:val="both"/>
      </w:pPr>
      <w:r w:rsidRPr="00601639">
        <w:rPr>
          <w:rStyle w:val="a4"/>
          <w:color w:val="000000"/>
        </w:rPr>
        <w:t>ж)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формы заявлений (уведомлений, сообщений), используемые при предоставлении Муниципальной услуги;</w:t>
      </w:r>
    </w:p>
    <w:p w14:paraId="1B7C64D6" w14:textId="77777777" w:rsidR="00185479" w:rsidRPr="00601639" w:rsidRDefault="00185479" w:rsidP="00601639">
      <w:pPr>
        <w:pStyle w:val="a3"/>
        <w:tabs>
          <w:tab w:val="left" w:pos="1143"/>
        </w:tabs>
        <w:ind w:left="20" w:right="20" w:firstLine="700"/>
        <w:jc w:val="both"/>
      </w:pPr>
      <w:r w:rsidRPr="00601639">
        <w:rPr>
          <w:rStyle w:val="a4"/>
          <w:color w:val="000000"/>
        </w:rPr>
        <w:t>з)</w:t>
      </w:r>
      <w:r w:rsidR="00F02594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размер государственной пошлины или иной платы, взимаемой за предоставление Муниципальной услуги.</w:t>
      </w:r>
    </w:p>
    <w:p w14:paraId="0E351D1E" w14:textId="3F0DC413" w:rsidR="00185479" w:rsidRPr="00601639" w:rsidRDefault="00B84B98" w:rsidP="00601639">
      <w:pPr>
        <w:pStyle w:val="a3"/>
        <w:tabs>
          <w:tab w:val="left" w:pos="1206"/>
        </w:tabs>
        <w:autoSpaceDE/>
        <w:autoSpaceDN/>
        <w:ind w:left="0" w:right="20" w:firstLine="720"/>
        <w:jc w:val="both"/>
      </w:pPr>
      <w:r>
        <w:rPr>
          <w:rStyle w:val="a4"/>
          <w:color w:val="000000"/>
        </w:rPr>
        <w:t>1.</w:t>
      </w:r>
      <w:r w:rsidR="004F30C7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9</w:t>
      </w:r>
      <w:r w:rsidR="004F30C7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14:paraId="26AAC44B" w14:textId="2E78F70B" w:rsidR="00185479" w:rsidRPr="00601639" w:rsidRDefault="00B84B98" w:rsidP="00601639">
      <w:pPr>
        <w:pStyle w:val="a3"/>
        <w:tabs>
          <w:tab w:val="left" w:pos="1200"/>
        </w:tabs>
        <w:autoSpaceDE/>
        <w:autoSpaceDN/>
        <w:ind w:left="0" w:firstLine="709"/>
        <w:jc w:val="both"/>
      </w:pPr>
      <w:r>
        <w:rPr>
          <w:rStyle w:val="a4"/>
          <w:color w:val="000000"/>
        </w:rPr>
        <w:t>1.</w:t>
      </w:r>
      <w:r w:rsidR="00BA0E2D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10</w:t>
      </w:r>
      <w:r w:rsidR="00BA0E2D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 xml:space="preserve">На сайте </w:t>
      </w:r>
      <w:r w:rsidR="007C0898">
        <w:rPr>
          <w:rStyle w:val="a4"/>
          <w:color w:val="000000"/>
        </w:rPr>
        <w:t>Дубровского муниципального района</w:t>
      </w:r>
      <w:r w:rsidR="009501DD">
        <w:rPr>
          <w:rStyle w:val="a4"/>
          <w:color w:val="000000"/>
        </w:rPr>
        <w:t xml:space="preserve"> Брянской области</w:t>
      </w:r>
      <w:r w:rsidR="007C0898">
        <w:rPr>
          <w:rStyle w:val="a4"/>
          <w:color w:val="000000"/>
        </w:rPr>
        <w:t xml:space="preserve"> </w:t>
      </w:r>
      <w:r w:rsidR="00185479" w:rsidRPr="00601639">
        <w:rPr>
          <w:rStyle w:val="a4"/>
          <w:color w:val="000000"/>
        </w:rPr>
        <w:lastRenderedPageBreak/>
        <w:t>дополнительно размещаются:</w:t>
      </w:r>
    </w:p>
    <w:p w14:paraId="00393429" w14:textId="4BB280EE" w:rsidR="00185479" w:rsidRPr="00601639" w:rsidRDefault="00185479" w:rsidP="00601639">
      <w:pPr>
        <w:pStyle w:val="a3"/>
        <w:tabs>
          <w:tab w:val="left" w:pos="1008"/>
        </w:tabs>
        <w:ind w:left="0" w:firstLine="709"/>
        <w:jc w:val="both"/>
      </w:pPr>
      <w:r w:rsidRPr="00601639">
        <w:rPr>
          <w:rStyle w:val="a4"/>
          <w:color w:val="000000"/>
        </w:rPr>
        <w:t>а)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полное наименование и почтовый адрес </w:t>
      </w:r>
      <w:r w:rsidR="00101477">
        <w:rPr>
          <w:rStyle w:val="a4"/>
          <w:color w:val="000000"/>
        </w:rPr>
        <w:t>а</w:t>
      </w:r>
      <w:r w:rsidRPr="00601639">
        <w:rPr>
          <w:rStyle w:val="a4"/>
          <w:color w:val="000000"/>
        </w:rPr>
        <w:t>дминистрации</w:t>
      </w:r>
      <w:r w:rsidR="007C0898">
        <w:rPr>
          <w:rStyle w:val="a4"/>
          <w:color w:val="000000"/>
        </w:rPr>
        <w:t xml:space="preserve"> Дубровского района</w:t>
      </w:r>
      <w:r w:rsidRPr="00601639">
        <w:rPr>
          <w:rStyle w:val="a4"/>
          <w:color w:val="000000"/>
        </w:rPr>
        <w:t>;</w:t>
      </w:r>
    </w:p>
    <w:p w14:paraId="2D92C43D" w14:textId="3FBB9A5F" w:rsidR="00185479" w:rsidRPr="00601639" w:rsidRDefault="00185479" w:rsidP="00601639">
      <w:pPr>
        <w:pStyle w:val="a3"/>
        <w:tabs>
          <w:tab w:val="left" w:pos="1066"/>
        </w:tabs>
        <w:ind w:left="0" w:right="20" w:firstLine="709"/>
        <w:jc w:val="both"/>
      </w:pPr>
      <w:r w:rsidRPr="00601639">
        <w:rPr>
          <w:rStyle w:val="a4"/>
          <w:color w:val="000000"/>
        </w:rPr>
        <w:t>б)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номера телефонов-автоинформаторов (при наличии), справочные номера телефонов структурных подразделений </w:t>
      </w:r>
      <w:r w:rsidR="00101477">
        <w:rPr>
          <w:rStyle w:val="a4"/>
          <w:color w:val="000000"/>
        </w:rPr>
        <w:t>а</w:t>
      </w:r>
      <w:r w:rsidRPr="00601639">
        <w:rPr>
          <w:rStyle w:val="a4"/>
          <w:color w:val="000000"/>
        </w:rPr>
        <w:t>дминистрации</w:t>
      </w:r>
      <w:r w:rsidR="007C0898">
        <w:rPr>
          <w:rStyle w:val="a4"/>
          <w:color w:val="000000"/>
        </w:rPr>
        <w:t xml:space="preserve"> Дубровского района</w:t>
      </w:r>
      <w:r w:rsidRPr="00601639">
        <w:rPr>
          <w:rStyle w:val="a4"/>
          <w:color w:val="000000"/>
        </w:rPr>
        <w:t>;</w:t>
      </w:r>
    </w:p>
    <w:p w14:paraId="727F2C9A" w14:textId="421291EA" w:rsidR="00185479" w:rsidRPr="00601639" w:rsidRDefault="00185479" w:rsidP="00601639">
      <w:pPr>
        <w:pStyle w:val="a3"/>
        <w:tabs>
          <w:tab w:val="left" w:pos="1206"/>
        </w:tabs>
        <w:ind w:left="0" w:right="20" w:firstLine="709"/>
        <w:jc w:val="both"/>
      </w:pPr>
      <w:r w:rsidRPr="00601639">
        <w:rPr>
          <w:rStyle w:val="a4"/>
          <w:color w:val="000000"/>
        </w:rPr>
        <w:t>в)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режим работы </w:t>
      </w:r>
      <w:r w:rsidR="00101477">
        <w:rPr>
          <w:rStyle w:val="a4"/>
          <w:color w:val="000000"/>
        </w:rPr>
        <w:t>а</w:t>
      </w:r>
      <w:r w:rsidRPr="00601639">
        <w:rPr>
          <w:rStyle w:val="a4"/>
          <w:color w:val="000000"/>
        </w:rPr>
        <w:t>дминистрации</w:t>
      </w:r>
      <w:r w:rsidR="007C0898">
        <w:rPr>
          <w:rStyle w:val="a4"/>
          <w:color w:val="000000"/>
        </w:rPr>
        <w:t xml:space="preserve"> Дубровского района</w:t>
      </w:r>
      <w:r w:rsidRPr="00601639">
        <w:rPr>
          <w:rStyle w:val="a4"/>
          <w:color w:val="000000"/>
        </w:rPr>
        <w:t xml:space="preserve">, график работы должностных лиц </w:t>
      </w:r>
      <w:r w:rsidR="00101477">
        <w:rPr>
          <w:rStyle w:val="a4"/>
          <w:color w:val="000000"/>
        </w:rPr>
        <w:t>А</w:t>
      </w:r>
      <w:r w:rsidRPr="00601639">
        <w:rPr>
          <w:rStyle w:val="a4"/>
          <w:color w:val="000000"/>
        </w:rPr>
        <w:t>дминистрации, ее структурных подразделений;</w:t>
      </w:r>
    </w:p>
    <w:p w14:paraId="13DF135F" w14:textId="77777777" w:rsidR="00185479" w:rsidRPr="00601639" w:rsidRDefault="00185479" w:rsidP="00601639">
      <w:pPr>
        <w:pStyle w:val="a3"/>
        <w:tabs>
          <w:tab w:val="left" w:pos="1220"/>
        </w:tabs>
        <w:ind w:left="0" w:right="20" w:firstLine="709"/>
        <w:jc w:val="both"/>
      </w:pPr>
      <w:r w:rsidRPr="00601639">
        <w:rPr>
          <w:rStyle w:val="a4"/>
          <w:color w:val="000000"/>
        </w:rPr>
        <w:t>г)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график работы подразделения Администрации, непосредственно предоставляющего Муниципальную услугу;</w:t>
      </w:r>
    </w:p>
    <w:p w14:paraId="6FF6EE10" w14:textId="77777777" w:rsidR="00185479" w:rsidRPr="00601639" w:rsidRDefault="00185479" w:rsidP="00601639">
      <w:pPr>
        <w:pStyle w:val="a3"/>
        <w:tabs>
          <w:tab w:val="left" w:pos="1138"/>
        </w:tabs>
        <w:ind w:left="0" w:right="20" w:firstLine="709"/>
        <w:jc w:val="both"/>
      </w:pPr>
      <w:r w:rsidRPr="00601639">
        <w:rPr>
          <w:rStyle w:val="a4"/>
          <w:color w:val="000000"/>
        </w:rPr>
        <w:t>д)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выдержки из нормативных правовых актов Российской Федерации и нормативных правовых актов </w:t>
      </w:r>
      <w:r w:rsidR="00BA0E2D" w:rsidRPr="00601639">
        <w:rPr>
          <w:rStyle w:val="a4"/>
          <w:color w:val="000000"/>
        </w:rPr>
        <w:t>Брянской</w:t>
      </w:r>
      <w:r w:rsidRPr="00601639">
        <w:rPr>
          <w:rStyle w:val="a4"/>
          <w:color w:val="000000"/>
        </w:rPr>
        <w:t xml:space="preserve"> области, содержащих нормы, регулирующие деятельность Администрации по предоставлению Муниципальной услуги;</w:t>
      </w:r>
    </w:p>
    <w:p w14:paraId="6F17D1BF" w14:textId="77777777" w:rsidR="00185479" w:rsidRPr="00601639" w:rsidRDefault="00185479" w:rsidP="00601639">
      <w:pPr>
        <w:pStyle w:val="a3"/>
        <w:tabs>
          <w:tab w:val="left" w:pos="1008"/>
        </w:tabs>
        <w:ind w:left="0" w:firstLine="709"/>
        <w:jc w:val="both"/>
      </w:pPr>
      <w:r w:rsidRPr="00601639">
        <w:rPr>
          <w:rStyle w:val="a4"/>
          <w:color w:val="000000"/>
        </w:rPr>
        <w:t>е)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перечень лиц, имеющих право на получение Муниципальной услуги;</w:t>
      </w:r>
    </w:p>
    <w:p w14:paraId="7FD688FD" w14:textId="77777777" w:rsidR="00185479" w:rsidRPr="00601639" w:rsidRDefault="00185479" w:rsidP="00601639">
      <w:pPr>
        <w:pStyle w:val="a3"/>
        <w:tabs>
          <w:tab w:val="left" w:pos="1239"/>
        </w:tabs>
        <w:ind w:left="0" w:right="20" w:firstLine="709"/>
        <w:jc w:val="both"/>
      </w:pPr>
      <w:r w:rsidRPr="00601639">
        <w:rPr>
          <w:rStyle w:val="a4"/>
          <w:color w:val="000000"/>
        </w:rPr>
        <w:t>ж)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14:paraId="645254CF" w14:textId="77777777" w:rsidR="00185479" w:rsidRPr="00601639" w:rsidRDefault="00185479" w:rsidP="00601639">
      <w:pPr>
        <w:pStyle w:val="a3"/>
        <w:tabs>
          <w:tab w:val="left" w:pos="1023"/>
        </w:tabs>
        <w:ind w:left="0" w:right="20" w:firstLine="709"/>
        <w:jc w:val="both"/>
      </w:pPr>
      <w:r w:rsidRPr="00601639">
        <w:rPr>
          <w:rStyle w:val="a4"/>
          <w:color w:val="000000"/>
        </w:rPr>
        <w:t>з)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порядок и способы предварительной записи на получение Муниципальной услуги;</w:t>
      </w:r>
    </w:p>
    <w:p w14:paraId="458C6FA0" w14:textId="77777777" w:rsidR="00185479" w:rsidRPr="00601639" w:rsidRDefault="00185479" w:rsidP="00601639">
      <w:pPr>
        <w:pStyle w:val="a3"/>
        <w:tabs>
          <w:tab w:val="left" w:pos="989"/>
        </w:tabs>
        <w:ind w:left="0" w:firstLine="709"/>
        <w:jc w:val="both"/>
      </w:pPr>
      <w:r w:rsidRPr="00601639">
        <w:rPr>
          <w:rStyle w:val="a4"/>
          <w:color w:val="000000"/>
        </w:rPr>
        <w:t>и)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текст настоящего Административного регламента с приложениями;</w:t>
      </w:r>
    </w:p>
    <w:p w14:paraId="37A33294" w14:textId="77777777" w:rsidR="00185479" w:rsidRPr="00601639" w:rsidRDefault="00185479" w:rsidP="00601639">
      <w:pPr>
        <w:pStyle w:val="a3"/>
        <w:ind w:left="0" w:firstLine="709"/>
        <w:jc w:val="both"/>
      </w:pPr>
      <w:r w:rsidRPr="00601639">
        <w:rPr>
          <w:rStyle w:val="a4"/>
          <w:color w:val="000000"/>
        </w:rPr>
        <w:t>к) краткое описание порядка предоставления Муниципальной услуги;</w:t>
      </w:r>
    </w:p>
    <w:p w14:paraId="0AD82F5C" w14:textId="77777777" w:rsidR="00185479" w:rsidRPr="00601639" w:rsidRDefault="00185479" w:rsidP="00601639">
      <w:pPr>
        <w:pStyle w:val="a3"/>
        <w:ind w:left="0" w:right="20" w:firstLine="709"/>
        <w:jc w:val="both"/>
      </w:pPr>
      <w:r w:rsidRPr="00601639">
        <w:rPr>
          <w:rStyle w:val="a4"/>
          <w:color w:val="000000"/>
        </w:rPr>
        <w:t>л) порядок обжалования решений, действий или бездействия должностных лиц, Администрации, предоставляющих Муниципальную услугу;</w:t>
      </w:r>
    </w:p>
    <w:p w14:paraId="229D9CDD" w14:textId="77777777" w:rsidR="00185479" w:rsidRPr="00601639" w:rsidRDefault="00185479" w:rsidP="00601639">
      <w:pPr>
        <w:pStyle w:val="a3"/>
        <w:ind w:left="0" w:right="20" w:firstLine="709"/>
        <w:jc w:val="both"/>
      </w:pPr>
      <w:r w:rsidRPr="00601639">
        <w:rPr>
          <w:rStyle w:val="a4"/>
          <w:color w:val="000000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139785DB" w14:textId="225ABA02" w:rsidR="00185479" w:rsidRPr="00601639" w:rsidRDefault="00B84B98" w:rsidP="00601639">
      <w:pPr>
        <w:pStyle w:val="a3"/>
        <w:tabs>
          <w:tab w:val="left" w:pos="1239"/>
        </w:tabs>
        <w:autoSpaceDE/>
        <w:autoSpaceDN/>
        <w:ind w:left="0" w:right="20" w:firstLine="567"/>
        <w:jc w:val="both"/>
      </w:pPr>
      <w:r>
        <w:rPr>
          <w:rStyle w:val="a4"/>
          <w:color w:val="000000"/>
        </w:rPr>
        <w:t>1.</w:t>
      </w:r>
      <w:r w:rsidR="00BA0E2D" w:rsidRPr="00601639">
        <w:rPr>
          <w:rStyle w:val="a4"/>
          <w:color w:val="000000"/>
        </w:rPr>
        <w:t>3.</w:t>
      </w:r>
      <w:r>
        <w:rPr>
          <w:rStyle w:val="a4"/>
          <w:color w:val="000000"/>
        </w:rPr>
        <w:t>11</w:t>
      </w:r>
      <w:r w:rsidR="00BA0E2D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 xml:space="preserve">При информировании о порядке предоставления Муниципальной услуги по телефону должностное лицо Администрации, приняв </w:t>
      </w:r>
      <w:r w:rsidR="00686BFC">
        <w:rPr>
          <w:rStyle w:val="a4"/>
          <w:color w:val="000000"/>
        </w:rPr>
        <w:t>звонок</w:t>
      </w:r>
      <w:r w:rsidR="00185479" w:rsidRPr="00601639">
        <w:rPr>
          <w:rStyle w:val="a4"/>
          <w:color w:val="000000"/>
        </w:rPr>
        <w:t xml:space="preserve">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36F6E58C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t>Должностное лицо Администрации обязано сообщить Заявителю график приема, точные почтовый и фактический адреса Администрации, способ проезда к ней, способы предварительной записи для личного приема по вопросу предоставления Муниципальной услуги, требования к письменному обращению.</w:t>
      </w:r>
    </w:p>
    <w:p w14:paraId="38D0EE2C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 (ее структурных подразделений).</w:t>
      </w:r>
    </w:p>
    <w:p w14:paraId="424DDE4F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t>Во время разговора должностные лица Администрации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40564BC0" w14:textId="77777777" w:rsidR="00185479" w:rsidRPr="00601639" w:rsidRDefault="00185479" w:rsidP="00601639">
      <w:pPr>
        <w:pStyle w:val="a3"/>
        <w:ind w:left="0" w:right="20" w:firstLine="567"/>
        <w:jc w:val="both"/>
      </w:pPr>
      <w:r w:rsidRPr="00601639">
        <w:rPr>
          <w:rStyle w:val="a4"/>
          <w:color w:val="000000"/>
        </w:rPr>
        <w:lastRenderedPageBreak/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</w:p>
    <w:p w14:paraId="49A4D06D" w14:textId="175F4E0B" w:rsidR="00185479" w:rsidRPr="00601639" w:rsidRDefault="00B84B98" w:rsidP="007C0898">
      <w:pPr>
        <w:pStyle w:val="a3"/>
        <w:tabs>
          <w:tab w:val="left" w:pos="1374"/>
        </w:tabs>
        <w:autoSpaceDE/>
        <w:autoSpaceDN/>
        <w:ind w:left="0" w:right="20" w:firstLine="567"/>
        <w:jc w:val="both"/>
      </w:pPr>
      <w:r>
        <w:rPr>
          <w:rStyle w:val="a4"/>
          <w:color w:val="000000"/>
        </w:rPr>
        <w:t>1.</w:t>
      </w:r>
      <w:r w:rsidR="00BA0E2D" w:rsidRPr="00601639">
        <w:rPr>
          <w:rStyle w:val="a4"/>
          <w:color w:val="000000"/>
        </w:rPr>
        <w:t>3.1</w:t>
      </w:r>
      <w:r>
        <w:rPr>
          <w:rStyle w:val="a4"/>
          <w:color w:val="000000"/>
        </w:rPr>
        <w:t>2</w:t>
      </w:r>
      <w:r w:rsidR="00BA0E2D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>При ответах на телефонные звонки и устные обращения по вопросам</w:t>
      </w:r>
      <w:r w:rsidR="007C0898">
        <w:rPr>
          <w:rStyle w:val="a4"/>
          <w:color w:val="000000"/>
        </w:rPr>
        <w:t xml:space="preserve"> </w:t>
      </w:r>
      <w:r w:rsidR="00185479" w:rsidRPr="00601639">
        <w:rPr>
          <w:rStyle w:val="a4"/>
          <w:color w:val="000000"/>
        </w:rPr>
        <w:t>к порядку предоставления Муниципальной услуги должностным лицом Администрации обратившемуся сообщается следующая информация:</w:t>
      </w:r>
    </w:p>
    <w:p w14:paraId="52DCD0F8" w14:textId="77777777" w:rsidR="00185479" w:rsidRPr="00601639" w:rsidRDefault="00185479" w:rsidP="00601639">
      <w:pPr>
        <w:pStyle w:val="a3"/>
        <w:tabs>
          <w:tab w:val="left" w:pos="1003"/>
        </w:tabs>
        <w:ind w:left="0" w:firstLine="567"/>
        <w:jc w:val="both"/>
      </w:pPr>
      <w:r w:rsidRPr="00601639">
        <w:rPr>
          <w:rStyle w:val="a4"/>
          <w:color w:val="000000"/>
        </w:rPr>
        <w:t>а)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перечне лиц, имеющих право на получение Муниципальной услуги;</w:t>
      </w:r>
    </w:p>
    <w:p w14:paraId="7C499F18" w14:textId="77777777" w:rsidR="00185479" w:rsidRPr="00601639" w:rsidRDefault="00185479" w:rsidP="00601639">
      <w:pPr>
        <w:pStyle w:val="a3"/>
        <w:tabs>
          <w:tab w:val="left" w:pos="1090"/>
        </w:tabs>
        <w:ind w:left="0" w:right="20" w:firstLine="567"/>
        <w:jc w:val="both"/>
      </w:pPr>
      <w:r w:rsidRPr="00601639">
        <w:rPr>
          <w:rStyle w:val="a4"/>
          <w:color w:val="000000"/>
        </w:rPr>
        <w:t>б)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о нормативных правовых актах Российской Федерации и нормативных правовых актах </w:t>
      </w:r>
      <w:r w:rsidR="00BA0E2D" w:rsidRPr="00601639">
        <w:rPr>
          <w:rStyle w:val="a4"/>
          <w:color w:val="000000"/>
        </w:rPr>
        <w:t>Брянско</w:t>
      </w:r>
      <w:r w:rsidRPr="00601639">
        <w:rPr>
          <w:rStyle w:val="a4"/>
          <w:color w:val="000000"/>
        </w:rPr>
        <w:t>й области, регулирующих вопросы предоставления Муниципальной услуги (дата, номер и наименование нормативного правового акта);</w:t>
      </w:r>
    </w:p>
    <w:p w14:paraId="2F69563A" w14:textId="77777777" w:rsidR="00185479" w:rsidRPr="00601639" w:rsidRDefault="00185479" w:rsidP="00601639">
      <w:pPr>
        <w:pStyle w:val="a3"/>
        <w:tabs>
          <w:tab w:val="left" w:pos="989"/>
        </w:tabs>
        <w:ind w:left="0" w:firstLine="567"/>
        <w:jc w:val="both"/>
      </w:pPr>
      <w:r w:rsidRPr="00601639">
        <w:rPr>
          <w:rStyle w:val="a4"/>
          <w:color w:val="000000"/>
        </w:rPr>
        <w:t>в)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перечне документов, необходимых для получения Муниципальной услуги;</w:t>
      </w:r>
    </w:p>
    <w:p w14:paraId="771DC84F" w14:textId="77777777" w:rsidR="00185479" w:rsidRPr="00601639" w:rsidRDefault="00185479" w:rsidP="00601639">
      <w:pPr>
        <w:pStyle w:val="a3"/>
        <w:tabs>
          <w:tab w:val="left" w:pos="950"/>
        </w:tabs>
        <w:ind w:left="0" w:firstLine="567"/>
        <w:jc w:val="both"/>
      </w:pPr>
      <w:r w:rsidRPr="00601639">
        <w:rPr>
          <w:rStyle w:val="a4"/>
          <w:color w:val="000000"/>
        </w:rPr>
        <w:t>г)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сроках предоставления Муниципальной услуги;</w:t>
      </w:r>
    </w:p>
    <w:p w14:paraId="4C9A655A" w14:textId="77777777" w:rsidR="00185479" w:rsidRPr="00601639" w:rsidRDefault="00185479" w:rsidP="00601639">
      <w:pPr>
        <w:pStyle w:val="a3"/>
        <w:tabs>
          <w:tab w:val="left" w:pos="1018"/>
        </w:tabs>
        <w:ind w:left="0" w:firstLine="567"/>
        <w:jc w:val="both"/>
      </w:pPr>
      <w:r w:rsidRPr="00601639">
        <w:rPr>
          <w:rStyle w:val="a4"/>
          <w:color w:val="000000"/>
        </w:rPr>
        <w:t>д)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об основаниях для приостановления Муниципальной услуги;</w:t>
      </w:r>
    </w:p>
    <w:p w14:paraId="5A2F01D7" w14:textId="77777777" w:rsidR="00185479" w:rsidRPr="00601639" w:rsidRDefault="00185479" w:rsidP="00601639">
      <w:pPr>
        <w:pStyle w:val="a3"/>
        <w:tabs>
          <w:tab w:val="left" w:pos="1003"/>
        </w:tabs>
        <w:ind w:left="0" w:firstLine="567"/>
        <w:jc w:val="both"/>
      </w:pPr>
      <w:r w:rsidRPr="00601639">
        <w:rPr>
          <w:rStyle w:val="a4"/>
          <w:color w:val="000000"/>
        </w:rPr>
        <w:t>е)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об основаниях для отказа в предоставлении Муниципальной услуги;</w:t>
      </w:r>
    </w:p>
    <w:p w14:paraId="58666E45" w14:textId="7E38259F" w:rsidR="00185479" w:rsidRPr="00601639" w:rsidRDefault="00185479" w:rsidP="00601639">
      <w:pPr>
        <w:pStyle w:val="a3"/>
        <w:tabs>
          <w:tab w:val="left" w:pos="1038"/>
        </w:tabs>
        <w:ind w:left="0" w:right="20" w:firstLine="567"/>
        <w:jc w:val="both"/>
      </w:pPr>
      <w:r w:rsidRPr="00601639">
        <w:rPr>
          <w:rStyle w:val="a4"/>
          <w:color w:val="000000"/>
        </w:rPr>
        <w:t>ж)</w:t>
      </w:r>
      <w:r w:rsidR="00BA0E2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 месте размещения на ЕПГУ, РПГУ, по вопросам предоставления Муниципальной услуги.</w:t>
      </w:r>
    </w:p>
    <w:p w14:paraId="42A1A481" w14:textId="11B1514C" w:rsidR="00185479" w:rsidRPr="00601639" w:rsidRDefault="00B84B98" w:rsidP="00601639">
      <w:pPr>
        <w:pStyle w:val="a3"/>
        <w:tabs>
          <w:tab w:val="left" w:pos="1551"/>
        </w:tabs>
        <w:autoSpaceDE/>
        <w:autoSpaceDN/>
        <w:ind w:left="0" w:right="40" w:firstLine="426"/>
        <w:jc w:val="both"/>
      </w:pPr>
      <w:r>
        <w:rPr>
          <w:rStyle w:val="a4"/>
          <w:color w:val="000000"/>
        </w:rPr>
        <w:t>1.</w:t>
      </w:r>
      <w:r w:rsidR="00F02594" w:rsidRPr="00601639">
        <w:rPr>
          <w:rStyle w:val="a4"/>
          <w:color w:val="000000"/>
        </w:rPr>
        <w:t>3.1</w:t>
      </w:r>
      <w:r>
        <w:rPr>
          <w:rStyle w:val="a4"/>
          <w:color w:val="000000"/>
        </w:rPr>
        <w:t>3</w:t>
      </w:r>
      <w:r w:rsidR="00F02594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E30AE06" w14:textId="3CE82A13" w:rsidR="00185479" w:rsidRPr="00601639" w:rsidRDefault="00B84B98" w:rsidP="00601639">
      <w:pPr>
        <w:pStyle w:val="a3"/>
        <w:tabs>
          <w:tab w:val="left" w:pos="1383"/>
        </w:tabs>
        <w:autoSpaceDE/>
        <w:autoSpaceDN/>
        <w:ind w:left="0" w:right="40" w:firstLine="426"/>
        <w:jc w:val="both"/>
        <w:rPr>
          <w:rStyle w:val="a4"/>
          <w:color w:val="000000"/>
        </w:rPr>
      </w:pPr>
      <w:bookmarkStart w:id="11" w:name="bookmark10"/>
      <w:bookmarkStart w:id="12" w:name="bookmark9"/>
      <w:r>
        <w:rPr>
          <w:rStyle w:val="a4"/>
          <w:color w:val="000000"/>
        </w:rPr>
        <w:t>1.</w:t>
      </w:r>
      <w:r w:rsidR="00F02594" w:rsidRPr="00601639">
        <w:rPr>
          <w:rStyle w:val="a4"/>
          <w:color w:val="000000"/>
        </w:rPr>
        <w:t>3.1</w:t>
      </w:r>
      <w:r>
        <w:rPr>
          <w:rStyle w:val="a4"/>
          <w:color w:val="000000"/>
        </w:rPr>
        <w:t>4</w:t>
      </w:r>
      <w:r w:rsidR="00F02594" w:rsidRPr="00601639">
        <w:rPr>
          <w:rStyle w:val="a4"/>
          <w:color w:val="000000"/>
        </w:rPr>
        <w:t xml:space="preserve">. </w:t>
      </w:r>
      <w:r w:rsidR="00185479" w:rsidRPr="00601639">
        <w:rPr>
          <w:rStyle w:val="a4"/>
          <w:color w:val="000000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  <w:bookmarkEnd w:id="11"/>
      <w:bookmarkEnd w:id="12"/>
    </w:p>
    <w:p w14:paraId="3C90E8C2" w14:textId="77777777" w:rsidR="00F02594" w:rsidRPr="00601639" w:rsidRDefault="00F02594" w:rsidP="00601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13" w:name="bookmark11"/>
    </w:p>
    <w:p w14:paraId="1E3E2662" w14:textId="77777777" w:rsidR="00F02594" w:rsidRPr="00601639" w:rsidRDefault="00F02594" w:rsidP="00601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0163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601639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 Стандарт предоставления Муниципальной услуги</w:t>
      </w:r>
      <w:bookmarkEnd w:id="13"/>
    </w:p>
    <w:p w14:paraId="51533127" w14:textId="77777777" w:rsidR="00D72ADA" w:rsidRPr="00601639" w:rsidRDefault="00D72ADA" w:rsidP="00601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7F917DCE" w14:textId="7385A9C9" w:rsidR="00D72ADA" w:rsidRPr="00601639" w:rsidRDefault="00686BFC" w:rsidP="00601639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4" w:name="bookmark14"/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</w:t>
      </w:r>
      <w:r w:rsidR="00D72ADA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bookmarkStart w:id="15" w:name="bookmark12"/>
      <w:bookmarkEnd w:id="14"/>
      <w:r w:rsidR="00D72ADA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Наименование Муниципальной услуги</w:t>
      </w:r>
      <w:bookmarkEnd w:id="15"/>
    </w:p>
    <w:p w14:paraId="0B944379" w14:textId="5947A5F6" w:rsidR="00D72ADA" w:rsidRPr="00601639" w:rsidRDefault="00686BFC" w:rsidP="00DA2586">
      <w:pPr>
        <w:pStyle w:val="a3"/>
        <w:tabs>
          <w:tab w:val="left" w:pos="1196"/>
        </w:tabs>
        <w:autoSpaceDE/>
        <w:autoSpaceDN/>
        <w:ind w:left="0" w:right="40" w:firstLine="426"/>
        <w:jc w:val="both"/>
      </w:pPr>
      <w:bookmarkStart w:id="16" w:name="bookmark13"/>
      <w:r>
        <w:rPr>
          <w:rStyle w:val="a4"/>
          <w:color w:val="000000"/>
        </w:rPr>
        <w:t>2</w:t>
      </w:r>
      <w:r w:rsidR="00D72ADA" w:rsidRPr="00601639">
        <w:rPr>
          <w:rStyle w:val="a4"/>
          <w:color w:val="000000"/>
        </w:rPr>
        <w:t>.1.</w:t>
      </w:r>
      <w:r>
        <w:rPr>
          <w:rStyle w:val="a4"/>
          <w:color w:val="000000"/>
        </w:rPr>
        <w:t>1.</w:t>
      </w:r>
      <w:r w:rsidR="00D72ADA" w:rsidRPr="00601639">
        <w:rPr>
          <w:rStyle w:val="a4"/>
          <w:color w:val="000000"/>
        </w:rPr>
        <w:t xml:space="preserve"> Муниципальная услуга «Выдача разрешений на установку и эксплуатацию рекламных конструкций, аннулирование ранее выданных разрешений</w:t>
      </w:r>
      <w:r>
        <w:rPr>
          <w:rStyle w:val="a4"/>
          <w:color w:val="000000"/>
        </w:rPr>
        <w:t xml:space="preserve"> на территории Дубровского муниципального района Брянской области</w:t>
      </w:r>
      <w:r w:rsidR="00D72ADA" w:rsidRPr="00601639">
        <w:rPr>
          <w:rStyle w:val="a4"/>
          <w:color w:val="000000"/>
        </w:rPr>
        <w:t>».</w:t>
      </w:r>
      <w:bookmarkEnd w:id="16"/>
    </w:p>
    <w:p w14:paraId="51ED2158" w14:textId="057CB93A" w:rsidR="00D72ADA" w:rsidRPr="00601639" w:rsidRDefault="00686BFC" w:rsidP="00B84B98">
      <w:pPr>
        <w:pStyle w:val="31"/>
        <w:keepNext/>
        <w:keepLines/>
        <w:shd w:val="clear" w:color="auto" w:fill="auto"/>
        <w:tabs>
          <w:tab w:val="left" w:pos="26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</w:t>
      </w:r>
      <w:r w:rsidR="00D72ADA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Наименование органа, предоставляющего Муниципальную услугу</w:t>
      </w:r>
    </w:p>
    <w:p w14:paraId="11250324" w14:textId="5D20479A" w:rsidR="00D72ADA" w:rsidRPr="00601639" w:rsidRDefault="00686BFC" w:rsidP="00601639">
      <w:pPr>
        <w:pStyle w:val="a3"/>
        <w:tabs>
          <w:tab w:val="left" w:pos="1321"/>
        </w:tabs>
        <w:autoSpaceDE/>
        <w:autoSpaceDN/>
        <w:ind w:left="0" w:right="40" w:firstLine="426"/>
        <w:jc w:val="both"/>
      </w:pPr>
      <w:r>
        <w:rPr>
          <w:rStyle w:val="a4"/>
          <w:color w:val="000000"/>
        </w:rPr>
        <w:t>2.2.</w:t>
      </w:r>
      <w:r w:rsidR="000B3554" w:rsidRPr="00601639">
        <w:rPr>
          <w:rStyle w:val="a4"/>
          <w:color w:val="000000"/>
        </w:rPr>
        <w:t xml:space="preserve">1. </w:t>
      </w:r>
      <w:r w:rsidR="00D72ADA" w:rsidRPr="00601639">
        <w:rPr>
          <w:rStyle w:val="a4"/>
          <w:color w:val="000000"/>
        </w:rPr>
        <w:t>Органом, ответственным за предоставление Муниципальной услуги, является Администрация.</w:t>
      </w:r>
    </w:p>
    <w:p w14:paraId="53F62B35" w14:textId="1280ACBD" w:rsidR="00D72ADA" w:rsidRPr="00601639" w:rsidRDefault="00686BFC" w:rsidP="00686BFC">
      <w:pPr>
        <w:pStyle w:val="a3"/>
        <w:tabs>
          <w:tab w:val="left" w:pos="1244"/>
        </w:tabs>
        <w:autoSpaceDE/>
        <w:autoSpaceDN/>
        <w:ind w:left="0" w:right="40" w:firstLine="709"/>
        <w:jc w:val="both"/>
      </w:pPr>
      <w:r>
        <w:rPr>
          <w:rStyle w:val="a4"/>
          <w:color w:val="000000"/>
        </w:rPr>
        <w:t>2</w:t>
      </w:r>
      <w:r w:rsidR="000B3554" w:rsidRPr="00601639">
        <w:rPr>
          <w:rStyle w:val="a4"/>
          <w:color w:val="000000"/>
        </w:rPr>
        <w:t>.</w:t>
      </w:r>
      <w:r w:rsidR="006E4D4C" w:rsidRPr="00601639">
        <w:rPr>
          <w:rStyle w:val="a4"/>
          <w:color w:val="000000"/>
        </w:rPr>
        <w:t>2</w:t>
      </w:r>
      <w:r w:rsidR="000B3554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2.</w:t>
      </w:r>
      <w:r w:rsidR="000B3554" w:rsidRPr="00601639">
        <w:rPr>
          <w:rStyle w:val="a4"/>
          <w:color w:val="000000"/>
        </w:rPr>
        <w:t xml:space="preserve"> </w:t>
      </w:r>
      <w:r w:rsidR="00D72ADA" w:rsidRPr="00601639">
        <w:rPr>
          <w:rStyle w:val="a4"/>
          <w:color w:val="000000"/>
        </w:rPr>
        <w:t xml:space="preserve">Администрация обеспечивает предоставление Муниципальной услуги в электронной форме посредством </w:t>
      </w:r>
      <w:r w:rsidR="000B3554" w:rsidRPr="00601639">
        <w:rPr>
          <w:rStyle w:val="a4"/>
          <w:color w:val="000000"/>
        </w:rPr>
        <w:t>Е</w:t>
      </w:r>
      <w:r w:rsidR="00D72ADA" w:rsidRPr="00601639">
        <w:rPr>
          <w:rStyle w:val="a4"/>
          <w:color w:val="000000"/>
        </w:rPr>
        <w:t>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25E473C3" w14:textId="66FA881A" w:rsidR="00D72ADA" w:rsidRPr="00601639" w:rsidRDefault="00686BFC" w:rsidP="00686BFC">
      <w:pPr>
        <w:pStyle w:val="a3"/>
        <w:tabs>
          <w:tab w:val="left" w:pos="1316"/>
        </w:tabs>
        <w:autoSpaceDE/>
        <w:autoSpaceDN/>
        <w:ind w:left="0" w:right="40" w:firstLine="709"/>
        <w:jc w:val="both"/>
      </w:pPr>
      <w:r>
        <w:rPr>
          <w:rStyle w:val="a4"/>
          <w:color w:val="000000"/>
        </w:rPr>
        <w:lastRenderedPageBreak/>
        <w:t>2</w:t>
      </w:r>
      <w:r w:rsidR="000B3554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2.</w:t>
      </w:r>
      <w:r w:rsidR="006E4D4C" w:rsidRPr="00601639">
        <w:rPr>
          <w:rStyle w:val="a4"/>
          <w:color w:val="000000"/>
        </w:rPr>
        <w:t>3</w:t>
      </w:r>
      <w:r w:rsidR="000B3554" w:rsidRPr="00601639">
        <w:rPr>
          <w:rStyle w:val="a4"/>
          <w:color w:val="000000"/>
        </w:rPr>
        <w:t>.</w:t>
      </w:r>
      <w:bookmarkStart w:id="17" w:name="_Hlk36137759"/>
      <w:r w:rsidR="009B2F41">
        <w:rPr>
          <w:rStyle w:val="a4"/>
          <w:color w:val="000000"/>
        </w:rPr>
        <w:t xml:space="preserve"> </w:t>
      </w:r>
      <w:r w:rsidR="00D72ADA" w:rsidRPr="00601639">
        <w:rPr>
          <w:rStyle w:val="a4"/>
          <w:color w:val="000000"/>
        </w:rPr>
        <w:t>Непосредственное предоставление Муниципальной услуги осуществля</w:t>
      </w:r>
      <w:r w:rsidR="00F87533" w:rsidRPr="00601639">
        <w:rPr>
          <w:rStyle w:val="a4"/>
          <w:color w:val="000000"/>
        </w:rPr>
        <w:t>е</w:t>
      </w:r>
      <w:r w:rsidR="00D72ADA" w:rsidRPr="00601639">
        <w:rPr>
          <w:rStyle w:val="a4"/>
          <w:color w:val="000000"/>
        </w:rPr>
        <w:t>т структурн</w:t>
      </w:r>
      <w:r w:rsidR="00F87533" w:rsidRPr="00601639">
        <w:rPr>
          <w:rStyle w:val="a4"/>
          <w:color w:val="000000"/>
        </w:rPr>
        <w:t>о</w:t>
      </w:r>
      <w:r w:rsidR="00D72ADA" w:rsidRPr="00601639">
        <w:rPr>
          <w:rStyle w:val="a4"/>
          <w:color w:val="000000"/>
        </w:rPr>
        <w:t>е подразделени</w:t>
      </w:r>
      <w:r w:rsidR="00F87533" w:rsidRPr="00601639">
        <w:rPr>
          <w:rStyle w:val="a4"/>
          <w:color w:val="000000"/>
        </w:rPr>
        <w:t>е</w:t>
      </w:r>
      <w:r w:rsidR="008334E3">
        <w:rPr>
          <w:rStyle w:val="a4"/>
          <w:color w:val="000000"/>
        </w:rPr>
        <w:t xml:space="preserve"> отдел архитектуры и градостроительства</w:t>
      </w:r>
      <w:r w:rsidR="00D72ADA" w:rsidRPr="0060163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а</w:t>
      </w:r>
      <w:r w:rsidR="00D72ADA" w:rsidRPr="00601639">
        <w:rPr>
          <w:rStyle w:val="a4"/>
          <w:color w:val="000000"/>
        </w:rPr>
        <w:t xml:space="preserve">дминистрации </w:t>
      </w:r>
      <w:bookmarkEnd w:id="17"/>
      <w:r w:rsidR="00032A25">
        <w:rPr>
          <w:rStyle w:val="a4"/>
          <w:color w:val="000000"/>
        </w:rPr>
        <w:t>Дубровского района.</w:t>
      </w:r>
    </w:p>
    <w:p w14:paraId="4839BBB5" w14:textId="1E70B292" w:rsidR="00D72ADA" w:rsidRPr="00601639" w:rsidRDefault="00686BFC" w:rsidP="00686BFC">
      <w:pPr>
        <w:pStyle w:val="a3"/>
        <w:tabs>
          <w:tab w:val="left" w:pos="1446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</w:t>
      </w:r>
      <w:r w:rsidR="006E4D4C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2.</w:t>
      </w:r>
      <w:r w:rsidR="006E4D4C" w:rsidRPr="00601639">
        <w:rPr>
          <w:rStyle w:val="a4"/>
          <w:color w:val="000000"/>
        </w:rPr>
        <w:t>4</w:t>
      </w:r>
      <w:r w:rsidR="000B3554" w:rsidRPr="00601639">
        <w:rPr>
          <w:rStyle w:val="a4"/>
          <w:color w:val="000000"/>
        </w:rPr>
        <w:t xml:space="preserve">. </w:t>
      </w:r>
      <w:r w:rsidR="00D72ADA" w:rsidRPr="00601639">
        <w:rPr>
          <w:rStyle w:val="a4"/>
          <w:color w:val="000000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</w:t>
      </w:r>
      <w:r w:rsidR="000B3554" w:rsidRPr="00601639">
        <w:rPr>
          <w:rStyle w:val="a4"/>
          <w:color w:val="000000"/>
        </w:rPr>
        <w:t>Брянской</w:t>
      </w:r>
      <w:r w:rsidR="00D72ADA" w:rsidRPr="00601639">
        <w:rPr>
          <w:rStyle w:val="a4"/>
          <w:color w:val="000000"/>
        </w:rPr>
        <w:t xml:space="preserve"> области государственных услуг и предоставляются организациями, участвующими в предоставлении государственных услуг</w:t>
      </w:r>
      <w:r w:rsidR="000B3554" w:rsidRPr="00601639">
        <w:rPr>
          <w:rStyle w:val="a4"/>
          <w:color w:val="000000"/>
        </w:rPr>
        <w:t>.</w:t>
      </w:r>
    </w:p>
    <w:p w14:paraId="69E2ED9C" w14:textId="0869EC21" w:rsidR="002106CE" w:rsidRPr="00601639" w:rsidRDefault="00686BFC" w:rsidP="00686BFC">
      <w:pPr>
        <w:pStyle w:val="a3"/>
        <w:tabs>
          <w:tab w:val="left" w:pos="1282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2.2</w:t>
      </w:r>
      <w:r w:rsidR="002106CE" w:rsidRPr="00601639">
        <w:rPr>
          <w:rStyle w:val="a4"/>
          <w:color w:val="000000"/>
        </w:rPr>
        <w:t>.</w:t>
      </w:r>
      <w:r w:rsidR="006E4D4C" w:rsidRPr="00601639">
        <w:rPr>
          <w:rStyle w:val="a4"/>
          <w:color w:val="000000"/>
        </w:rPr>
        <w:t>5</w:t>
      </w:r>
      <w:r w:rsidR="002106CE" w:rsidRPr="00601639">
        <w:rPr>
          <w:rStyle w:val="a4"/>
          <w:color w:val="000000"/>
        </w:rPr>
        <w:t>. В целях предоставления Муниципальной услуги Администрация взаимодействует с:</w:t>
      </w:r>
    </w:p>
    <w:p w14:paraId="41C2783A" w14:textId="77777777" w:rsidR="000B3554" w:rsidRPr="00601639" w:rsidRDefault="000B355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Управление</w:t>
      </w:r>
      <w:r w:rsidR="002106CE" w:rsidRPr="00601639">
        <w:rPr>
          <w:rFonts w:eastAsiaTheme="minorHAnsi"/>
          <w:sz w:val="28"/>
          <w:szCs w:val="28"/>
          <w:lang w:eastAsia="en-US" w:bidi="ar-SA"/>
        </w:rPr>
        <w:t>м</w:t>
      </w:r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Федеральной налоговой службы по Брянской области;</w:t>
      </w:r>
    </w:p>
    <w:p w14:paraId="5C8B1AE4" w14:textId="77777777" w:rsidR="000B3554" w:rsidRPr="00601639" w:rsidRDefault="000B355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Управление</w:t>
      </w:r>
      <w:r w:rsidR="002106CE" w:rsidRPr="00601639">
        <w:rPr>
          <w:rFonts w:eastAsiaTheme="minorHAnsi"/>
          <w:sz w:val="28"/>
          <w:szCs w:val="28"/>
          <w:lang w:eastAsia="en-US" w:bidi="ar-SA"/>
        </w:rPr>
        <w:t>м</w:t>
      </w:r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Федеральной службы государственной регистрации, кадастра и картографии по Брянской области;</w:t>
      </w:r>
    </w:p>
    <w:p w14:paraId="3941B884" w14:textId="77777777" w:rsidR="000B3554" w:rsidRPr="00601639" w:rsidRDefault="002106CE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18" w:name="dep76"/>
      <w:r w:rsidRPr="00601639">
        <w:rPr>
          <w:rStyle w:val="department-title"/>
          <w:sz w:val="28"/>
          <w:szCs w:val="28"/>
        </w:rPr>
        <w:t>Управлением по охране и сохранению историко-культурного наследия Брянской области</w:t>
      </w:r>
      <w:bookmarkEnd w:id="18"/>
      <w:r w:rsidR="000B3554" w:rsidRPr="00601639">
        <w:rPr>
          <w:rFonts w:eastAsiaTheme="minorHAnsi"/>
          <w:sz w:val="28"/>
          <w:szCs w:val="28"/>
          <w:lang w:eastAsia="en-US" w:bidi="ar-SA"/>
        </w:rPr>
        <w:t>;</w:t>
      </w:r>
    </w:p>
    <w:p w14:paraId="586E6BB9" w14:textId="5A1640DD" w:rsidR="002106CE" w:rsidRPr="00032A25" w:rsidRDefault="009501DD" w:rsidP="00601639">
      <w:pPr>
        <w:pStyle w:val="a3"/>
        <w:ind w:left="0" w:right="186" w:firstLine="709"/>
        <w:jc w:val="both"/>
        <w:rPr>
          <w:color w:val="000000" w:themeColor="text1"/>
        </w:rPr>
      </w:pPr>
      <w:r>
        <w:rPr>
          <w:color w:val="000000" w:themeColor="text1"/>
        </w:rPr>
        <w:t>комитет</w:t>
      </w:r>
      <w:r w:rsidR="002106CE" w:rsidRPr="00032A25">
        <w:rPr>
          <w:color w:val="000000" w:themeColor="text1"/>
        </w:rPr>
        <w:t xml:space="preserve"> имущественных отношений</w:t>
      </w:r>
      <w:r>
        <w:rPr>
          <w:color w:val="000000" w:themeColor="text1"/>
        </w:rPr>
        <w:t xml:space="preserve"> администрации Дубровского района</w:t>
      </w:r>
      <w:r w:rsidR="002106CE" w:rsidRPr="00032A25">
        <w:rPr>
          <w:color w:val="000000" w:themeColor="text1"/>
        </w:rPr>
        <w:t>;</w:t>
      </w:r>
    </w:p>
    <w:p w14:paraId="1F27707A" w14:textId="77777777" w:rsidR="002106CE" w:rsidRPr="00601639" w:rsidRDefault="002106CE" w:rsidP="00601639">
      <w:pPr>
        <w:pStyle w:val="a3"/>
        <w:ind w:left="0" w:right="180" w:firstLine="709"/>
        <w:jc w:val="both"/>
      </w:pPr>
      <w:r w:rsidRPr="00601639">
        <w:t>организации, осуществляющие подготовку дизайн-проекта (проектной документации) рекламной конструкции;</w:t>
      </w:r>
    </w:p>
    <w:p w14:paraId="4712AABF" w14:textId="77777777" w:rsidR="002106CE" w:rsidRPr="00601639" w:rsidRDefault="002106CE" w:rsidP="00601639">
      <w:pPr>
        <w:pStyle w:val="a3"/>
        <w:ind w:left="0" w:right="183" w:firstLine="709"/>
        <w:jc w:val="both"/>
      </w:pPr>
      <w:r w:rsidRPr="00601639">
        <w:t>организации, осуществляющие согласование возможности установки рекламной конструкции вблизи находящихся в их ведении инженерных сетей;</w:t>
      </w:r>
    </w:p>
    <w:p w14:paraId="322D4498" w14:textId="25B8D013" w:rsidR="002106CE" w:rsidRPr="00601639" w:rsidRDefault="002106CE" w:rsidP="00601639">
      <w:pPr>
        <w:pStyle w:val="a3"/>
        <w:ind w:left="0" w:firstLine="709"/>
        <w:jc w:val="both"/>
      </w:pPr>
      <w:r w:rsidRPr="00601639">
        <w:t>ин</w:t>
      </w:r>
      <w:r w:rsidR="00111FCF">
        <w:t xml:space="preserve">ые </w:t>
      </w:r>
      <w:r w:rsidRPr="00601639">
        <w:t>организации</w:t>
      </w:r>
      <w:r w:rsidR="00981E00">
        <w:t xml:space="preserve"> по мере необходимости</w:t>
      </w:r>
      <w:r w:rsidRPr="00601639">
        <w:t>.</w:t>
      </w:r>
    </w:p>
    <w:p w14:paraId="0DAD4194" w14:textId="77777777" w:rsidR="006E4D4C" w:rsidRPr="00601639" w:rsidRDefault="006E4D4C" w:rsidP="00601639">
      <w:pPr>
        <w:pStyle w:val="a3"/>
        <w:ind w:left="0" w:firstLine="709"/>
        <w:jc w:val="both"/>
      </w:pPr>
    </w:p>
    <w:p w14:paraId="4AB993BF" w14:textId="788421A5" w:rsidR="006E4D4C" w:rsidRPr="00C67F7A" w:rsidRDefault="00111FCF" w:rsidP="00B04C4A">
      <w:pPr>
        <w:pStyle w:val="51"/>
        <w:shd w:val="clear" w:color="auto" w:fill="auto"/>
        <w:tabs>
          <w:tab w:val="left" w:pos="25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</w:t>
      </w:r>
      <w:r w:rsidR="006E4D4C" w:rsidRPr="00C67F7A"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Результат предоставления Муниципальной услуги</w:t>
      </w:r>
    </w:p>
    <w:p w14:paraId="4C65DD14" w14:textId="77FC239D" w:rsidR="002106CE" w:rsidRPr="00601639" w:rsidRDefault="00111FCF" w:rsidP="0060163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bookmarkStart w:id="19" w:name="sub_25"/>
      <w:r>
        <w:rPr>
          <w:rFonts w:eastAsiaTheme="minorHAnsi"/>
          <w:sz w:val="28"/>
          <w:szCs w:val="28"/>
          <w:lang w:eastAsia="en-US" w:bidi="ar-SA"/>
        </w:rPr>
        <w:t>2.3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>.1.</w:t>
      </w:r>
      <w:r w:rsidR="002106CE" w:rsidRPr="00601639">
        <w:rPr>
          <w:rFonts w:eastAsiaTheme="minorHAnsi"/>
          <w:sz w:val="28"/>
          <w:szCs w:val="28"/>
          <w:lang w:eastAsia="en-US" w:bidi="ar-SA"/>
        </w:rPr>
        <w:t xml:space="preserve"> Результатом предоставления муниципальной услуги является:</w:t>
      </w:r>
    </w:p>
    <w:p w14:paraId="7ADF282C" w14:textId="77777777" w:rsidR="002106CE" w:rsidRPr="00601639" w:rsidRDefault="002106CE" w:rsidP="00601639">
      <w:pPr>
        <w:pStyle w:val="a3"/>
        <w:tabs>
          <w:tab w:val="left" w:pos="1474"/>
        </w:tabs>
        <w:autoSpaceDE/>
        <w:autoSpaceDN/>
        <w:ind w:left="0" w:right="20" w:firstLine="709"/>
        <w:jc w:val="both"/>
        <w:rPr>
          <w:rFonts w:eastAsiaTheme="minorHAnsi"/>
          <w:lang w:eastAsia="en-US" w:bidi="ar-SA"/>
        </w:rPr>
      </w:pPr>
      <w:bookmarkStart w:id="20" w:name="sub_251"/>
      <w:bookmarkEnd w:id="19"/>
      <w:r w:rsidRPr="00601639">
        <w:rPr>
          <w:rFonts w:eastAsiaTheme="minorHAnsi"/>
          <w:lang w:eastAsia="en-US" w:bidi="ar-SA"/>
        </w:rPr>
        <w:t xml:space="preserve">1) разрешение на установку и эксплуатацию рекламной конструкции </w:t>
      </w:r>
      <w:r w:rsidRPr="00601639">
        <w:rPr>
          <w:rStyle w:val="a4"/>
          <w:color w:val="000000"/>
        </w:rPr>
        <w:t>на бланке по форме, приведенной в Приложении 1 к настоящему Административному регламенту</w:t>
      </w:r>
      <w:r w:rsidRPr="00601639">
        <w:rPr>
          <w:rFonts w:eastAsiaTheme="minorHAnsi"/>
          <w:lang w:eastAsia="en-US" w:bidi="ar-SA"/>
        </w:rPr>
        <w:t>;</w:t>
      </w:r>
    </w:p>
    <w:p w14:paraId="5E150D01" w14:textId="77777777" w:rsidR="003C5425" w:rsidRPr="00601639" w:rsidRDefault="003C5425" w:rsidP="00601639">
      <w:pPr>
        <w:pStyle w:val="a3"/>
        <w:tabs>
          <w:tab w:val="left" w:pos="1422"/>
        </w:tabs>
        <w:autoSpaceDE/>
        <w:autoSpaceDN/>
        <w:ind w:left="0" w:right="20" w:firstLine="709"/>
        <w:jc w:val="both"/>
      </w:pPr>
      <w:r w:rsidRPr="00601639">
        <w:rPr>
          <w:rFonts w:eastAsiaTheme="minorHAnsi"/>
          <w:lang w:eastAsia="en-US" w:bidi="ar-SA"/>
        </w:rPr>
        <w:t>2) решение об аннулировании разрешения на установку и эксплуатацию рекламной конструкции</w:t>
      </w:r>
      <w:r w:rsidRPr="00601639">
        <w:rPr>
          <w:rStyle w:val="a4"/>
          <w:color w:val="000000"/>
        </w:rPr>
        <w:t>, в случае обращения за аннулированием разрешения на установку и эксплуатацию рекламной конструкции в форме письма, приведенного в Приложении 2 к настоящему Административному регламенту.</w:t>
      </w:r>
    </w:p>
    <w:p w14:paraId="68A0C44A" w14:textId="2B8D7D3A" w:rsidR="003C5425" w:rsidRPr="00601639" w:rsidRDefault="003C5425" w:rsidP="00601639">
      <w:pPr>
        <w:pStyle w:val="a3"/>
        <w:tabs>
          <w:tab w:val="left" w:pos="142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3) Решение об отказе в предоставлении Муниципальной услуги, в случае наличия оснований для отказа в предоставлении Муниципальной услуги, указанных </w:t>
      </w:r>
      <w:r w:rsidRPr="00685A1E">
        <w:rPr>
          <w:rStyle w:val="a4"/>
          <w:color w:val="000000" w:themeColor="text1"/>
        </w:rPr>
        <w:t xml:space="preserve">в </w:t>
      </w:r>
      <w:r w:rsidR="00135D86" w:rsidRPr="00685A1E">
        <w:rPr>
          <w:rStyle w:val="a4"/>
          <w:color w:val="000000" w:themeColor="text1"/>
        </w:rPr>
        <w:t>пункте</w:t>
      </w:r>
      <w:r w:rsidRPr="00685A1E">
        <w:rPr>
          <w:rStyle w:val="a4"/>
          <w:color w:val="000000" w:themeColor="text1"/>
        </w:rPr>
        <w:t xml:space="preserve"> </w:t>
      </w:r>
      <w:r w:rsidR="00C14366">
        <w:rPr>
          <w:rStyle w:val="a4"/>
          <w:color w:val="000000" w:themeColor="text1"/>
        </w:rPr>
        <w:t xml:space="preserve">2.9. </w:t>
      </w:r>
      <w:r w:rsidRPr="00685A1E">
        <w:rPr>
          <w:rStyle w:val="a4"/>
          <w:color w:val="000000" w:themeColor="text1"/>
        </w:rPr>
        <w:t xml:space="preserve"> </w:t>
      </w:r>
      <w:r w:rsidRPr="00601639">
        <w:rPr>
          <w:rStyle w:val="a4"/>
          <w:color w:val="000000"/>
        </w:rPr>
        <w:t>настоящего Административного регламента, по форме, приведенной в Приложении 3 к настоящему Административному регламенту.</w:t>
      </w:r>
    </w:p>
    <w:bookmarkEnd w:id="20"/>
    <w:p w14:paraId="7A973E6B" w14:textId="77777777" w:rsidR="003C5425" w:rsidRPr="00601639" w:rsidRDefault="003C5425" w:rsidP="00601639">
      <w:pPr>
        <w:pStyle w:val="a3"/>
        <w:tabs>
          <w:tab w:val="left" w:pos="1398"/>
        </w:tabs>
        <w:autoSpaceDE/>
        <w:autoSpaceDN/>
        <w:ind w:left="0" w:right="20" w:firstLine="567"/>
        <w:jc w:val="both"/>
        <w:rPr>
          <w:rStyle w:val="a4"/>
          <w:color w:val="000000"/>
        </w:rPr>
      </w:pPr>
    </w:p>
    <w:p w14:paraId="17429286" w14:textId="59AE1E41" w:rsidR="003C5425" w:rsidRPr="00601639" w:rsidRDefault="00111FCF" w:rsidP="00B04C4A">
      <w:pPr>
        <w:pStyle w:val="51"/>
        <w:shd w:val="clear" w:color="auto" w:fill="auto"/>
        <w:tabs>
          <w:tab w:val="left" w:pos="944"/>
        </w:tabs>
        <w:spacing w:line="240" w:lineRule="auto"/>
        <w:ind w:firstLine="567"/>
        <w:jc w:val="both"/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</w:t>
      </w:r>
      <w:r w:rsidR="003C5425" w:rsidRPr="00601639"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Срок и порядок регистрации заявления Заявителя о </w:t>
      </w:r>
      <w:r w:rsidR="003C5425" w:rsidRPr="00601639"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предоставлении Муниципальной услуги</w:t>
      </w:r>
    </w:p>
    <w:p w14:paraId="6FFBD7B3" w14:textId="77777777" w:rsidR="003C5425" w:rsidRPr="00601639" w:rsidRDefault="003C5425" w:rsidP="00601639">
      <w:pPr>
        <w:pStyle w:val="51"/>
        <w:shd w:val="clear" w:color="auto" w:fill="auto"/>
        <w:tabs>
          <w:tab w:val="left" w:pos="944"/>
        </w:tabs>
        <w:spacing w:line="240" w:lineRule="auto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8ED0A2" w14:textId="4B943DCE" w:rsidR="003C5425" w:rsidRPr="00601639" w:rsidRDefault="00111FCF" w:rsidP="00111FCF">
      <w:pPr>
        <w:pStyle w:val="51"/>
        <w:shd w:val="clear" w:color="auto" w:fill="auto"/>
        <w:tabs>
          <w:tab w:val="left" w:pos="94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="003C5425" w:rsidRPr="00601639"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3C5425" w:rsidRPr="00601639">
        <w:rPr>
          <w:rStyle w:val="5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="003C5425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 xml:space="preserve">Заявление о предоставлении Муниципальной услуги, поданное в электронной форме посредством </w:t>
      </w:r>
      <w:r w:rsidR="00F87533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>Е</w:t>
      </w:r>
      <w:r w:rsidR="003C5425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 xml:space="preserve">ПГУ до 16:00 рабочего дня, регистрируется в Администрации в день его подачи. Заявление, поданное посредством </w:t>
      </w:r>
      <w:r w:rsidR="006E4D4C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>Е</w:t>
      </w:r>
      <w:r w:rsidR="003C5425" w:rsidRPr="00601639">
        <w:rPr>
          <w:rStyle w:val="a4"/>
          <w:rFonts w:eastAsiaTheme="minorHAnsi"/>
          <w:b w:val="0"/>
          <w:bCs w:val="0"/>
          <w:i w:val="0"/>
          <w:iCs w:val="0"/>
          <w:color w:val="000000"/>
        </w:rPr>
        <w:t>ПГУ после 16:00 рабочего дня либо в нерабочий день, регистрируется в Администрации на следующий рабочий день.</w:t>
      </w:r>
    </w:p>
    <w:p w14:paraId="20E6B231" w14:textId="4233084E" w:rsidR="003C5425" w:rsidRPr="00601639" w:rsidRDefault="00111FCF" w:rsidP="00111FCF">
      <w:pPr>
        <w:pStyle w:val="a3"/>
        <w:tabs>
          <w:tab w:val="left" w:pos="1273"/>
        </w:tabs>
        <w:autoSpaceDE/>
        <w:autoSpaceDN/>
        <w:ind w:left="0" w:right="20" w:firstLine="709"/>
        <w:jc w:val="both"/>
      </w:pPr>
      <w:bookmarkStart w:id="21" w:name="bookmark17"/>
      <w:r>
        <w:rPr>
          <w:rStyle w:val="a4"/>
          <w:color w:val="000000"/>
        </w:rPr>
        <w:t>2.4.2.</w:t>
      </w:r>
      <w:r w:rsidR="003C5425" w:rsidRPr="00601639">
        <w:rPr>
          <w:rStyle w:val="a4"/>
          <w:color w:val="000000"/>
        </w:rPr>
        <w:t xml:space="preserve">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</w:t>
      </w:r>
      <w:r w:rsidR="000E1D95">
        <w:rPr>
          <w:rStyle w:val="a4"/>
          <w:color w:val="000000"/>
        </w:rPr>
        <w:t xml:space="preserve">в срок, не превышающий 1 рабочего дня </w:t>
      </w:r>
      <w:r w:rsidR="003C5425" w:rsidRPr="00601639">
        <w:rPr>
          <w:rStyle w:val="a4"/>
          <w:color w:val="000000"/>
        </w:rPr>
        <w:t>в порядке, установленном организационно-распорядительным документом Администрации.</w:t>
      </w:r>
      <w:bookmarkEnd w:id="21"/>
    </w:p>
    <w:p w14:paraId="4D4EC563" w14:textId="77777777" w:rsidR="00F87533" w:rsidRPr="00601639" w:rsidRDefault="00F87533" w:rsidP="00601639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0" w:firstLine="567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</w:p>
    <w:p w14:paraId="61F73AA8" w14:textId="5ABB4722" w:rsidR="006E4D4C" w:rsidRPr="00111FCF" w:rsidRDefault="00111FCF" w:rsidP="00B04C4A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0" w:firstLine="567"/>
        <w:jc w:val="both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11FCF">
        <w:rPr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>2.5.</w:t>
      </w:r>
      <w:r w:rsidR="006E4D4C" w:rsidRPr="00111FCF">
        <w:rPr>
          <w:rFonts w:ascii="Times New Roman" w:hAnsi="Times New Roman" w:cs="Times New Roman"/>
          <w:b w:val="0"/>
          <w:i w:val="0"/>
          <w:iCs w:val="0"/>
          <w:sz w:val="28"/>
          <w:szCs w:val="28"/>
          <w:lang w:val="ru-RU"/>
        </w:rPr>
        <w:t xml:space="preserve"> </w:t>
      </w:r>
      <w:bookmarkStart w:id="22" w:name="bookmark18"/>
      <w:r w:rsidR="006E4D4C" w:rsidRPr="00111FCF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Срок предоставления Муниципальной услуги</w:t>
      </w:r>
      <w:bookmarkEnd w:id="22"/>
    </w:p>
    <w:p w14:paraId="58F29995" w14:textId="67996312" w:rsidR="006E4D4C" w:rsidRPr="00601639" w:rsidRDefault="00111FC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2.5.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 xml:space="preserve">1. Срок предоставления </w:t>
      </w:r>
      <w:r>
        <w:rPr>
          <w:rFonts w:eastAsiaTheme="minorHAnsi"/>
          <w:sz w:val="28"/>
          <w:szCs w:val="28"/>
          <w:lang w:eastAsia="en-US" w:bidi="ar-SA"/>
        </w:rPr>
        <w:t>М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 xml:space="preserve">униципальной услуги составляет не более 2 месяцев со дня поступления в Администрацию заявления со всеми необходимыми документами. Предоставление </w:t>
      </w:r>
      <w:r>
        <w:rPr>
          <w:rFonts w:eastAsiaTheme="minorHAnsi"/>
          <w:sz w:val="28"/>
          <w:szCs w:val="28"/>
          <w:lang w:eastAsia="en-US" w:bidi="ar-SA"/>
        </w:rPr>
        <w:t>М</w:t>
      </w:r>
      <w:r w:rsidR="006E4D4C" w:rsidRPr="00601639">
        <w:rPr>
          <w:rFonts w:eastAsiaTheme="minorHAnsi"/>
          <w:sz w:val="28"/>
          <w:szCs w:val="28"/>
          <w:lang w:eastAsia="en-US" w:bidi="ar-SA"/>
        </w:rPr>
        <w:t>униципальной услуги осуществляется при соблюдении условий письменного обращения (заявления) о выдаче разрешения на установку и эксплуатацию рекламной конструкции в соответствии с перечнем предоставляемой информации.</w:t>
      </w:r>
    </w:p>
    <w:p w14:paraId="6DFABEFF" w14:textId="32502512" w:rsidR="006711FF" w:rsidRPr="00601639" w:rsidRDefault="00111FCF" w:rsidP="00111FCF">
      <w:pPr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2.5.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2. Решение об аннулировании разрешения принимается Администрацией: </w:t>
      </w:r>
    </w:p>
    <w:p w14:paraId="477E1C9F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1)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14:paraId="4C1CCD76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14:paraId="08030F92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7879167F" w14:textId="12142E42" w:rsidR="006E4D4C" w:rsidRPr="00601639" w:rsidRDefault="0071467C" w:rsidP="00B04C4A">
      <w:pPr>
        <w:widowControl/>
        <w:adjustRightInd w:val="0"/>
        <w:ind w:firstLine="720"/>
        <w:jc w:val="both"/>
        <w:rPr>
          <w:rFonts w:eastAsiaTheme="minorHAnsi"/>
          <w:b/>
          <w:bCs/>
          <w:sz w:val="28"/>
          <w:szCs w:val="28"/>
          <w:lang w:eastAsia="en-US" w:bidi="ar-SA"/>
        </w:rPr>
      </w:pPr>
      <w:r>
        <w:rPr>
          <w:rFonts w:eastAsiaTheme="minorHAnsi"/>
          <w:b/>
          <w:bCs/>
          <w:sz w:val="28"/>
          <w:szCs w:val="28"/>
          <w:lang w:eastAsia="en-US" w:bidi="ar-SA"/>
        </w:rPr>
        <w:t>2.</w:t>
      </w:r>
      <w:r w:rsidR="00B04C4A">
        <w:rPr>
          <w:rFonts w:eastAsiaTheme="minorHAnsi"/>
          <w:b/>
          <w:bCs/>
          <w:sz w:val="28"/>
          <w:szCs w:val="28"/>
          <w:lang w:eastAsia="en-US" w:bidi="ar-SA"/>
        </w:rPr>
        <w:t>6</w:t>
      </w:r>
      <w:r>
        <w:rPr>
          <w:rFonts w:eastAsiaTheme="minorHAnsi"/>
          <w:b/>
          <w:bCs/>
          <w:sz w:val="28"/>
          <w:szCs w:val="28"/>
          <w:lang w:eastAsia="en-US" w:bidi="ar-SA"/>
        </w:rPr>
        <w:t>.</w:t>
      </w:r>
      <w:r w:rsidR="006E4D4C" w:rsidRPr="00601639">
        <w:rPr>
          <w:rFonts w:eastAsiaTheme="minorHAnsi"/>
          <w:b/>
          <w:bCs/>
          <w:sz w:val="28"/>
          <w:szCs w:val="28"/>
          <w:lang w:eastAsia="en-US" w:bidi="ar-SA"/>
        </w:rPr>
        <w:t xml:space="preserve"> Правовы</w:t>
      </w:r>
      <w:r w:rsidR="006711FF" w:rsidRPr="00601639">
        <w:rPr>
          <w:rFonts w:eastAsiaTheme="minorHAnsi"/>
          <w:b/>
          <w:bCs/>
          <w:sz w:val="28"/>
          <w:szCs w:val="28"/>
          <w:lang w:eastAsia="en-US" w:bidi="ar-SA"/>
        </w:rPr>
        <w:t>е</w:t>
      </w:r>
      <w:r w:rsidR="006E4D4C" w:rsidRPr="00601639">
        <w:rPr>
          <w:rFonts w:eastAsiaTheme="minorHAnsi"/>
          <w:b/>
          <w:bCs/>
          <w:sz w:val="28"/>
          <w:szCs w:val="28"/>
          <w:lang w:eastAsia="en-US" w:bidi="ar-SA"/>
        </w:rPr>
        <w:t xml:space="preserve"> основания для предоставления </w:t>
      </w:r>
      <w:r w:rsidR="00B04C4A">
        <w:rPr>
          <w:rFonts w:eastAsiaTheme="minorHAnsi"/>
          <w:b/>
          <w:bCs/>
          <w:sz w:val="28"/>
          <w:szCs w:val="28"/>
          <w:lang w:eastAsia="en-US" w:bidi="ar-SA"/>
        </w:rPr>
        <w:t>М</w:t>
      </w:r>
      <w:r w:rsidR="006E4D4C" w:rsidRPr="00601639">
        <w:rPr>
          <w:rFonts w:eastAsiaTheme="minorHAnsi"/>
          <w:b/>
          <w:bCs/>
          <w:sz w:val="28"/>
          <w:szCs w:val="28"/>
          <w:lang w:eastAsia="en-US" w:bidi="ar-SA"/>
        </w:rPr>
        <w:t>униципальной услуги</w:t>
      </w:r>
    </w:p>
    <w:p w14:paraId="58610AC2" w14:textId="77777777" w:rsidR="006E4D4C" w:rsidRPr="00601639" w:rsidRDefault="006E4D4C" w:rsidP="00601639">
      <w:pPr>
        <w:widowControl/>
        <w:adjustRightInd w:val="0"/>
        <w:ind w:firstLine="720"/>
        <w:jc w:val="both"/>
        <w:rPr>
          <w:rFonts w:eastAsiaTheme="minorHAnsi"/>
          <w:b/>
          <w:bCs/>
          <w:sz w:val="28"/>
          <w:szCs w:val="28"/>
          <w:lang w:eastAsia="en-US" w:bidi="ar-SA"/>
        </w:rPr>
      </w:pPr>
    </w:p>
    <w:p w14:paraId="1DE6A1CD" w14:textId="171F21B4" w:rsidR="006711FF" w:rsidRPr="00601639" w:rsidRDefault="0071467C" w:rsidP="00601639">
      <w:pPr>
        <w:pStyle w:val="a3"/>
        <w:tabs>
          <w:tab w:val="left" w:pos="1426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B04C4A">
        <w:rPr>
          <w:rStyle w:val="a4"/>
          <w:color w:val="000000"/>
        </w:rPr>
        <w:t>6</w:t>
      </w:r>
      <w:r>
        <w:rPr>
          <w:rStyle w:val="a4"/>
          <w:color w:val="000000"/>
        </w:rPr>
        <w:t>.</w:t>
      </w:r>
      <w:r w:rsidR="006711FF" w:rsidRPr="00601639">
        <w:rPr>
          <w:rStyle w:val="a4"/>
          <w:color w:val="000000"/>
        </w:rPr>
        <w:t xml:space="preserve">1. </w:t>
      </w:r>
      <w:bookmarkStart w:id="23" w:name="_Hlk36042462"/>
      <w:r w:rsidR="006711FF" w:rsidRPr="00601639">
        <w:rPr>
          <w:rStyle w:val="a4"/>
          <w:color w:val="000000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6711FF" w:rsidRPr="00685A1E">
        <w:rPr>
          <w:rStyle w:val="a4"/>
          <w:color w:val="000000" w:themeColor="text1"/>
        </w:rPr>
        <w:t xml:space="preserve">размещен на сайте </w:t>
      </w:r>
      <w:r w:rsidR="00685A1E" w:rsidRPr="00685A1E">
        <w:rPr>
          <w:rStyle w:val="a4"/>
          <w:color w:val="000000" w:themeColor="text1"/>
        </w:rPr>
        <w:t xml:space="preserve"> Дубровского муниципального района</w:t>
      </w:r>
      <w:r w:rsidR="009501DD">
        <w:rPr>
          <w:rStyle w:val="a4"/>
          <w:color w:val="000000" w:themeColor="text1"/>
        </w:rPr>
        <w:t xml:space="preserve"> Брянской области</w:t>
      </w:r>
      <w:r w:rsidR="006711FF" w:rsidRPr="00685A1E">
        <w:rPr>
          <w:rStyle w:val="a4"/>
          <w:color w:val="000000" w:themeColor="text1"/>
        </w:rPr>
        <w:t xml:space="preserve"> в разделе </w:t>
      </w:r>
      <w:r w:rsidR="00EC3532" w:rsidRPr="00685A1E">
        <w:rPr>
          <w:rStyle w:val="a4"/>
          <w:color w:val="000000" w:themeColor="text1"/>
        </w:rPr>
        <w:t>архитектуры и градостроительства</w:t>
      </w:r>
      <w:r w:rsidR="006711FF" w:rsidRPr="00601639">
        <w:rPr>
          <w:rStyle w:val="a4"/>
          <w:color w:val="000000"/>
        </w:rPr>
        <w:t xml:space="preserve">, а также в соответствующем разделе </w:t>
      </w:r>
      <w:r w:rsidR="006711FF" w:rsidRPr="00685A1E">
        <w:rPr>
          <w:rStyle w:val="a4"/>
          <w:color w:val="000000" w:themeColor="text1"/>
        </w:rPr>
        <w:t>ЕПГУ, РПГУ</w:t>
      </w:r>
      <w:r w:rsidR="006711FF" w:rsidRPr="00601639">
        <w:rPr>
          <w:rStyle w:val="a4"/>
          <w:color w:val="000000"/>
        </w:rPr>
        <w:t>.</w:t>
      </w:r>
    </w:p>
    <w:p w14:paraId="33D9E979" w14:textId="63FFB8D6" w:rsidR="006711FF" w:rsidRPr="00601639" w:rsidRDefault="006711FF" w:rsidP="00601639">
      <w:pPr>
        <w:pStyle w:val="a3"/>
        <w:tabs>
          <w:tab w:val="left" w:pos="1441"/>
        </w:tabs>
        <w:autoSpaceDE/>
        <w:autoSpaceDN/>
        <w:ind w:left="0" w:right="23" w:firstLine="709"/>
        <w:jc w:val="both"/>
      </w:pPr>
      <w:bookmarkStart w:id="24" w:name="bookmark21"/>
      <w:r w:rsidRPr="00601639">
        <w:rPr>
          <w:rStyle w:val="a4"/>
          <w:color w:val="000000"/>
        </w:rPr>
        <w:t>2.</w:t>
      </w:r>
      <w:r w:rsidR="00B04C4A">
        <w:rPr>
          <w:rStyle w:val="a4"/>
          <w:color w:val="000000"/>
        </w:rPr>
        <w:t>6</w:t>
      </w:r>
      <w:r w:rsidR="0071467C">
        <w:rPr>
          <w:rStyle w:val="a4"/>
          <w:color w:val="000000"/>
        </w:rPr>
        <w:t>.2.</w:t>
      </w:r>
      <w:r w:rsidRPr="00601639">
        <w:rPr>
          <w:rStyle w:val="a4"/>
          <w:color w:val="000000"/>
        </w:rPr>
        <w:t xml:space="preserve"> Перечень нормативных правовых актов, регулирующих </w:t>
      </w:r>
      <w:r w:rsidRPr="00601639">
        <w:rPr>
          <w:rStyle w:val="a4"/>
          <w:color w:val="000000"/>
        </w:rPr>
        <w:lastRenderedPageBreak/>
        <w:t>предоставление Муниципальной услуги, указан в Приложении 4 к настоящему Административному регламенту.</w:t>
      </w:r>
      <w:bookmarkEnd w:id="24"/>
    </w:p>
    <w:bookmarkEnd w:id="23"/>
    <w:p w14:paraId="49DEA30B" w14:textId="77777777" w:rsidR="006E4D4C" w:rsidRPr="00601639" w:rsidRDefault="006E4D4C" w:rsidP="00601639">
      <w:pPr>
        <w:pStyle w:val="a3"/>
        <w:tabs>
          <w:tab w:val="left" w:pos="1398"/>
        </w:tabs>
        <w:autoSpaceDE/>
        <w:autoSpaceDN/>
        <w:ind w:left="0" w:right="23" w:firstLine="567"/>
        <w:jc w:val="both"/>
      </w:pPr>
    </w:p>
    <w:p w14:paraId="7D21BFE6" w14:textId="4AAE7304" w:rsidR="006711FF" w:rsidRPr="00685A1E" w:rsidRDefault="0071467C" w:rsidP="00B04C4A">
      <w:pPr>
        <w:widowControl/>
        <w:adjustRightInd w:val="0"/>
        <w:ind w:firstLine="72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</w:pPr>
      <w:bookmarkStart w:id="25" w:name="bookmark22"/>
      <w:r w:rsidRPr="00685A1E"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  <w:t>2.</w:t>
      </w:r>
      <w:r w:rsidR="00B04C4A"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  <w:t>7</w:t>
      </w:r>
      <w:r w:rsidR="006711FF" w:rsidRPr="00685A1E"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  <w:t>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25"/>
    </w:p>
    <w:p w14:paraId="12CBD1C5" w14:textId="58D8A4AF" w:rsidR="006711FF" w:rsidRPr="00601639" w:rsidRDefault="0071467C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</w:t>
      </w:r>
      <w:r w:rsidR="00B04C4A">
        <w:rPr>
          <w:rFonts w:eastAsiaTheme="minorHAnsi"/>
          <w:sz w:val="28"/>
          <w:szCs w:val="28"/>
          <w:lang w:eastAsia="en-US" w:bidi="ar-SA"/>
        </w:rPr>
        <w:t>7</w:t>
      </w:r>
      <w:r>
        <w:rPr>
          <w:rFonts w:eastAsiaTheme="minorHAnsi"/>
          <w:sz w:val="28"/>
          <w:szCs w:val="28"/>
          <w:lang w:eastAsia="en-US" w:bidi="ar-SA"/>
        </w:rPr>
        <w:t>.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 xml:space="preserve">1. 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При </w:t>
      </w:r>
      <w:r w:rsidR="006711FF" w:rsidRPr="0071467C">
        <w:rPr>
          <w:rFonts w:eastAsiaTheme="minorHAnsi"/>
          <w:sz w:val="28"/>
          <w:szCs w:val="28"/>
          <w:lang w:eastAsia="en-US" w:bidi="ar-SA"/>
        </w:rPr>
        <w:t xml:space="preserve">обращении за </w:t>
      </w:r>
      <w:r w:rsidR="006711FF" w:rsidRPr="0071467C">
        <w:rPr>
          <w:rFonts w:eastAsiaTheme="minorHAnsi"/>
          <w:iCs/>
          <w:sz w:val="28"/>
          <w:szCs w:val="28"/>
          <w:lang w:eastAsia="en-US" w:bidi="ar-SA"/>
        </w:rPr>
        <w:t>получением разрешения на установку и эксплуатацию рекламной конструкции</w:t>
      </w:r>
      <w:r w:rsidR="006711FF" w:rsidRPr="0071467C">
        <w:rPr>
          <w:rFonts w:eastAsiaTheme="minorHAnsi"/>
          <w:sz w:val="28"/>
          <w:szCs w:val="28"/>
          <w:lang w:eastAsia="en-US" w:bidi="ar-SA"/>
        </w:rPr>
        <w:t xml:space="preserve"> заявитель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представляет:</w:t>
      </w:r>
    </w:p>
    <w:p w14:paraId="303B25BE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26" w:name="sub_281"/>
      <w:r w:rsidRPr="00601639">
        <w:rPr>
          <w:rFonts w:eastAsiaTheme="minorHAnsi"/>
          <w:sz w:val="28"/>
          <w:szCs w:val="28"/>
          <w:lang w:eastAsia="en-US" w:bidi="ar-SA"/>
        </w:rPr>
        <w:t xml:space="preserve">1) заявление о выдаче разрешения на установку и эксплуатацию рекламной конструкции по форме согласно </w:t>
      </w:r>
      <w:hyperlink w:anchor="sub_1200" w:history="1">
        <w:r w:rsidRPr="00B04C4A">
          <w:rPr>
            <w:rFonts w:eastAsiaTheme="minorHAnsi"/>
            <w:sz w:val="28"/>
            <w:szCs w:val="28"/>
            <w:lang w:eastAsia="en-US" w:bidi="ar-SA"/>
          </w:rPr>
          <w:t>приложению № </w:t>
        </w:r>
      </w:hyperlink>
      <w:r w:rsidRPr="00B04C4A">
        <w:rPr>
          <w:rFonts w:eastAsiaTheme="minorHAnsi"/>
          <w:sz w:val="28"/>
          <w:szCs w:val="28"/>
          <w:lang w:eastAsia="en-US" w:bidi="ar-SA"/>
        </w:rPr>
        <w:t>5</w:t>
      </w:r>
      <w:r w:rsidRPr="00601639">
        <w:rPr>
          <w:rFonts w:eastAsiaTheme="minorHAnsi"/>
          <w:sz w:val="28"/>
          <w:szCs w:val="28"/>
          <w:lang w:eastAsia="en-US" w:bidi="ar-SA"/>
        </w:rPr>
        <w:t xml:space="preserve"> к настоящему Административному регламенту;</w:t>
      </w:r>
    </w:p>
    <w:p w14:paraId="6823C62F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27" w:name="sub_282"/>
      <w:bookmarkEnd w:id="26"/>
      <w:r w:rsidRPr="00601639">
        <w:rPr>
          <w:rFonts w:eastAsiaTheme="minorHAnsi"/>
          <w:sz w:val="28"/>
          <w:szCs w:val="28"/>
          <w:lang w:eastAsia="en-US" w:bidi="ar-SA"/>
        </w:rPr>
        <w:t>2) данные о заявителе - физическом лице: документ, удостоверяющий личность (паспорт гражданина Российской Федерации);</w:t>
      </w:r>
    </w:p>
    <w:p w14:paraId="3F76E2F3" w14:textId="6A2C750E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28" w:name="sub_283"/>
      <w:bookmarkEnd w:id="27"/>
      <w:r w:rsidRPr="00601639">
        <w:rPr>
          <w:rFonts w:eastAsiaTheme="minorHAnsi"/>
          <w:sz w:val="28"/>
          <w:szCs w:val="28"/>
          <w:lang w:eastAsia="en-US" w:bidi="ar-SA"/>
        </w:rPr>
        <w:t xml:space="preserve">3) документ, подтверждающий полномочия представителя заявителя, в случае обращения за получением </w:t>
      </w:r>
      <w:r w:rsidR="0071467C">
        <w:rPr>
          <w:rFonts w:eastAsiaTheme="minorHAnsi"/>
          <w:sz w:val="28"/>
          <w:szCs w:val="28"/>
          <w:lang w:eastAsia="en-US" w:bidi="ar-SA"/>
        </w:rPr>
        <w:t>М</w:t>
      </w:r>
      <w:r w:rsidRPr="00601639">
        <w:rPr>
          <w:rFonts w:eastAsiaTheme="minorHAnsi"/>
          <w:sz w:val="28"/>
          <w:szCs w:val="28"/>
          <w:lang w:eastAsia="en-US" w:bidi="ar-SA"/>
        </w:rPr>
        <w:t>униципальной услуги представителя заявителя (доверенность);</w:t>
      </w:r>
    </w:p>
    <w:p w14:paraId="4EED5101" w14:textId="39341FF0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29" w:name="sub_284"/>
      <w:bookmarkEnd w:id="28"/>
      <w:r w:rsidRPr="00601639">
        <w:rPr>
          <w:rFonts w:eastAsiaTheme="minorHAnsi"/>
          <w:sz w:val="28"/>
          <w:szCs w:val="28"/>
          <w:lang w:eastAsia="en-US" w:bidi="ar-SA"/>
        </w:rPr>
        <w:t xml:space="preserve">4) согласие заявителя в письменной форме на обработку своих персональных данных согласно </w:t>
      </w:r>
      <w:hyperlink w:anchor="sub_1300" w:history="1">
        <w:r w:rsidRPr="00B04C4A">
          <w:rPr>
            <w:rFonts w:eastAsiaTheme="minorHAnsi"/>
            <w:sz w:val="28"/>
            <w:szCs w:val="28"/>
            <w:lang w:eastAsia="en-US" w:bidi="ar-SA"/>
          </w:rPr>
          <w:t>приложению №</w:t>
        </w:r>
      </w:hyperlink>
      <w:r w:rsidR="00B04C4A">
        <w:rPr>
          <w:rFonts w:eastAsiaTheme="minorHAnsi"/>
          <w:color w:val="106BBE"/>
          <w:sz w:val="28"/>
          <w:szCs w:val="28"/>
          <w:lang w:eastAsia="en-US" w:bidi="ar-SA"/>
        </w:rPr>
        <w:t xml:space="preserve"> </w:t>
      </w:r>
      <w:r w:rsidRPr="00601639">
        <w:rPr>
          <w:rFonts w:eastAsiaTheme="minorHAnsi"/>
          <w:sz w:val="28"/>
          <w:szCs w:val="28"/>
          <w:lang w:eastAsia="en-US" w:bidi="ar-SA"/>
        </w:rPr>
        <w:t>6 к настоящему Административному регламенту;</w:t>
      </w:r>
    </w:p>
    <w:p w14:paraId="01496D35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0" w:name="sub_285"/>
      <w:bookmarkEnd w:id="29"/>
      <w:r w:rsidRPr="00601639">
        <w:rPr>
          <w:rFonts w:eastAsiaTheme="minorHAnsi"/>
          <w:sz w:val="28"/>
          <w:szCs w:val="28"/>
          <w:lang w:eastAsia="en-US" w:bidi="ar-SA"/>
        </w:rPr>
        <w:t xml:space="preserve">5) подтверждение в письменной форме согласия собственника или иного указанного в </w:t>
      </w:r>
      <w:hyperlink r:id="rId11" w:history="1">
        <w:r w:rsidRPr="00B04C4A">
          <w:rPr>
            <w:rFonts w:eastAsiaTheme="minorHAnsi"/>
            <w:sz w:val="28"/>
            <w:szCs w:val="28"/>
            <w:lang w:eastAsia="en-US" w:bidi="ar-SA"/>
          </w:rPr>
          <w:t>частях 5-7 статьи 19</w:t>
        </w:r>
      </w:hyperlink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bookmarkEnd w:id="30"/>
    <w:p w14:paraId="78EF358F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14:paraId="0BE6AEB5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1" w:name="sub_286"/>
      <w:r w:rsidRPr="00601639">
        <w:rPr>
          <w:rFonts w:eastAsiaTheme="minorHAnsi"/>
          <w:sz w:val="28"/>
          <w:szCs w:val="28"/>
          <w:lang w:eastAsia="en-US" w:bidi="ar-SA"/>
        </w:rPr>
        <w:t>6)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лицом, управомоченным собственником такого имущества, в том числе арендатором.</w:t>
      </w:r>
    </w:p>
    <w:bookmarkEnd w:id="31"/>
    <w:p w14:paraId="2BC9093B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</w:r>
    </w:p>
    <w:p w14:paraId="5A73EE1B" w14:textId="3408E795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2" w:name="sub_2863"/>
      <w:r w:rsidRPr="00601639">
        <w:rPr>
          <w:rFonts w:eastAsiaTheme="minorHAnsi"/>
          <w:sz w:val="28"/>
          <w:szCs w:val="28"/>
          <w:lang w:eastAsia="en-US" w:bidi="ar-SA"/>
        </w:rPr>
        <w:lastRenderedPageBreak/>
        <w:t>В случае если земельный участок, здание или иное недвижимое имущество, к которому присоединяется рекламная конструкция, находится в государственной или муниципальной собственности, заявитель представляет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 по результатам торгов (в форме аукциона или конкурса проведенных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</w:t>
      </w:r>
      <w:r w:rsidR="00642745">
        <w:rPr>
          <w:rFonts w:eastAsiaTheme="minorHAnsi"/>
          <w:sz w:val="28"/>
          <w:szCs w:val="28"/>
          <w:lang w:eastAsia="en-US" w:bidi="ar-SA"/>
        </w:rPr>
        <w:t>)</w:t>
      </w:r>
      <w:r w:rsidRPr="00601639">
        <w:rPr>
          <w:rFonts w:eastAsiaTheme="minorHAnsi"/>
          <w:sz w:val="28"/>
          <w:szCs w:val="28"/>
          <w:lang w:eastAsia="en-US" w:bidi="ar-SA"/>
        </w:rPr>
        <w:t>.</w:t>
      </w:r>
    </w:p>
    <w:bookmarkEnd w:id="32"/>
    <w:p w14:paraId="2C825B33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собственника.</w:t>
      </w:r>
    </w:p>
    <w:p w14:paraId="1FF181C1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rFonts w:eastAsiaTheme="minorHAnsi"/>
          <w:sz w:val="28"/>
          <w:szCs w:val="28"/>
          <w:lang w:eastAsia="en-US" w:bidi="ar-SA"/>
        </w:rPr>
        <w:t>В случае если недвижимое имущество, к которому присоединяется рекламная конструкция, передано собственником в доверительное управление, заявитель представляет копию договора на установку и эксплуатацию рекламной конструкции, заключенного между владельцем рекламной конструкции и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14:paraId="4A5AD4A0" w14:textId="2B0E8B82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3" w:name="sub_287"/>
      <w:r w:rsidRPr="00601639">
        <w:rPr>
          <w:rFonts w:eastAsiaTheme="minorHAnsi"/>
          <w:sz w:val="28"/>
          <w:szCs w:val="28"/>
          <w:lang w:eastAsia="en-US" w:bidi="ar-SA"/>
        </w:rPr>
        <w:t xml:space="preserve">7) эскизный и рабочий проекты рекламной конструкции со сведениями об ее технических параметрах и привязкой к месту ее установки, в случаях </w:t>
      </w:r>
      <w:r w:rsidRPr="003300F7">
        <w:rPr>
          <w:rFonts w:eastAsiaTheme="minorHAnsi"/>
          <w:sz w:val="28"/>
          <w:szCs w:val="28"/>
          <w:lang w:eastAsia="en-US" w:bidi="ar-SA"/>
        </w:rPr>
        <w:t xml:space="preserve">установленных </w:t>
      </w:r>
      <w:hyperlink r:id="rId12" w:history="1">
        <w:r w:rsidRPr="003300F7">
          <w:rPr>
            <w:rFonts w:eastAsiaTheme="minorHAnsi"/>
            <w:sz w:val="28"/>
            <w:szCs w:val="28"/>
            <w:lang w:eastAsia="en-US" w:bidi="ar-SA"/>
          </w:rPr>
          <w:t>частью 5.8 статьи 19</w:t>
        </w:r>
      </w:hyperlink>
      <w:r w:rsidRPr="00601639">
        <w:rPr>
          <w:rFonts w:eastAsiaTheme="minorHAnsi"/>
          <w:sz w:val="28"/>
          <w:szCs w:val="28"/>
          <w:lang w:eastAsia="en-US" w:bidi="ar-SA"/>
        </w:rPr>
        <w:t xml:space="preserve"> Федерального закона от 13.03.2006 № 38-ФЗ «О рекламе» в соответствии с утвержденной схемой размещения рекламных конструкций на территории </w:t>
      </w:r>
      <w:r w:rsidR="00EC3532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 </w:t>
      </w:r>
      <w:r w:rsidR="00EC3532" w:rsidRPr="00EC3532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Дубровского </w:t>
      </w:r>
      <w:r w:rsidR="003300F7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муниципального </w:t>
      </w:r>
      <w:r w:rsidR="00EC3532" w:rsidRPr="00EC3532">
        <w:rPr>
          <w:rFonts w:eastAsiaTheme="minorHAnsi"/>
          <w:color w:val="000000" w:themeColor="text1"/>
          <w:sz w:val="28"/>
          <w:szCs w:val="28"/>
          <w:lang w:eastAsia="en-US" w:bidi="ar-SA"/>
        </w:rPr>
        <w:t>района</w:t>
      </w:r>
      <w:r w:rsidR="003300F7">
        <w:rPr>
          <w:rFonts w:eastAsiaTheme="minorHAnsi"/>
          <w:color w:val="000000" w:themeColor="text1"/>
          <w:sz w:val="28"/>
          <w:szCs w:val="28"/>
          <w:lang w:eastAsia="en-US" w:bidi="ar-SA"/>
        </w:rPr>
        <w:t xml:space="preserve"> Брянской области</w:t>
      </w:r>
      <w:r w:rsidRPr="00EC3532">
        <w:rPr>
          <w:rFonts w:eastAsiaTheme="minorHAnsi"/>
          <w:color w:val="000000" w:themeColor="text1"/>
          <w:sz w:val="28"/>
          <w:szCs w:val="28"/>
          <w:lang w:eastAsia="en-US" w:bidi="ar-SA"/>
        </w:rPr>
        <w:t>;</w:t>
      </w:r>
      <w:bookmarkStart w:id="34" w:name="sub_288"/>
      <w:bookmarkEnd w:id="33"/>
    </w:p>
    <w:p w14:paraId="199BDF03" w14:textId="6E3DBB84" w:rsidR="006711FF" w:rsidRPr="00247D85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5" w:name="sub_29"/>
      <w:bookmarkEnd w:id="34"/>
      <w:r w:rsidRPr="00247D85">
        <w:rPr>
          <w:rFonts w:eastAsiaTheme="minorHAnsi"/>
          <w:iCs/>
          <w:sz w:val="28"/>
          <w:szCs w:val="28"/>
          <w:lang w:eastAsia="en-US" w:bidi="ar-SA"/>
        </w:rPr>
        <w:t>2.</w:t>
      </w:r>
      <w:r w:rsidR="003300F7">
        <w:rPr>
          <w:rFonts w:eastAsiaTheme="minorHAnsi"/>
          <w:iCs/>
          <w:sz w:val="28"/>
          <w:szCs w:val="28"/>
          <w:lang w:eastAsia="en-US" w:bidi="ar-SA"/>
        </w:rPr>
        <w:t>7</w:t>
      </w:r>
      <w:r w:rsidR="002E06C4" w:rsidRPr="00247D85">
        <w:rPr>
          <w:rFonts w:eastAsiaTheme="minorHAnsi"/>
          <w:iCs/>
          <w:sz w:val="28"/>
          <w:szCs w:val="28"/>
          <w:lang w:eastAsia="en-US" w:bidi="ar-SA"/>
        </w:rPr>
        <w:t>.2.</w:t>
      </w:r>
      <w:r w:rsidR="006711FF" w:rsidRPr="00247D85">
        <w:rPr>
          <w:rFonts w:eastAsiaTheme="minorHAnsi"/>
          <w:iCs/>
          <w:sz w:val="28"/>
          <w:szCs w:val="28"/>
          <w:lang w:eastAsia="en-US" w:bidi="ar-SA"/>
        </w:rPr>
        <w:t xml:space="preserve"> При обращении за получением решения об аннулировании разрешения на установку и эксплуатацию рекламной конструкции заявитель представляет</w:t>
      </w:r>
      <w:r w:rsidR="006711FF" w:rsidRPr="00247D85">
        <w:rPr>
          <w:rFonts w:eastAsiaTheme="minorHAnsi"/>
          <w:sz w:val="28"/>
          <w:szCs w:val="28"/>
          <w:lang w:eastAsia="en-US" w:bidi="ar-SA"/>
        </w:rPr>
        <w:t>:</w:t>
      </w:r>
    </w:p>
    <w:p w14:paraId="0BC72440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6" w:name="sub_291"/>
      <w:bookmarkEnd w:id="35"/>
      <w:r w:rsidRPr="00601639">
        <w:rPr>
          <w:rFonts w:eastAsiaTheme="minorHAnsi"/>
          <w:sz w:val="28"/>
          <w:szCs w:val="28"/>
          <w:lang w:eastAsia="en-US" w:bidi="ar-SA"/>
        </w:rPr>
        <w:t>1) уведомление об отказе от дальнейшего использования разрешения (в случае, если заявитель является владельцем рекламной конструкции)</w:t>
      </w:r>
      <w:r w:rsidR="002E06C4" w:rsidRPr="00601639">
        <w:rPr>
          <w:color w:val="000000"/>
          <w:sz w:val="28"/>
          <w:szCs w:val="28"/>
        </w:rPr>
        <w:t xml:space="preserve"> </w:t>
      </w:r>
      <w:r w:rsidR="002E06C4" w:rsidRPr="00601639">
        <w:rPr>
          <w:rStyle w:val="a4"/>
          <w:color w:val="000000"/>
        </w:rPr>
        <w:t>по форме, приведенной в Приложении № 7 к настоящему Административному регламенту</w:t>
      </w:r>
      <w:r w:rsidRPr="00601639">
        <w:rPr>
          <w:rFonts w:eastAsiaTheme="minorHAnsi"/>
          <w:sz w:val="28"/>
          <w:szCs w:val="28"/>
          <w:lang w:eastAsia="en-US" w:bidi="ar-SA"/>
        </w:rPr>
        <w:t>;</w:t>
      </w:r>
    </w:p>
    <w:p w14:paraId="71C65A87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7" w:name="sub_292"/>
      <w:bookmarkEnd w:id="36"/>
      <w:r w:rsidRPr="00601639">
        <w:rPr>
          <w:rFonts w:eastAsiaTheme="minorHAnsi"/>
          <w:sz w:val="28"/>
          <w:szCs w:val="28"/>
          <w:lang w:eastAsia="en-US" w:bidi="ar-SA"/>
        </w:rPr>
        <w:t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(в случае, если заявитель является собственником или иным законным владельцем недвижимого имущества, к которому присоединена рекламная конструкция), с сопроводительным письмом с просьбой об аннулировании разрешения;</w:t>
      </w:r>
    </w:p>
    <w:p w14:paraId="618BDE7C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8" w:name="sub_293"/>
      <w:bookmarkEnd w:id="37"/>
      <w:r w:rsidRPr="00601639">
        <w:rPr>
          <w:rFonts w:eastAsiaTheme="minorHAnsi"/>
          <w:sz w:val="28"/>
          <w:szCs w:val="28"/>
          <w:lang w:eastAsia="en-US" w:bidi="ar-SA"/>
        </w:rPr>
        <w:lastRenderedPageBreak/>
        <w:t>3) документ, удостоверяющий личность (паспорт гражданина Российской Федерации);</w:t>
      </w:r>
    </w:p>
    <w:p w14:paraId="4DE3152F" w14:textId="1C7A477A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39" w:name="sub_294"/>
      <w:bookmarkEnd w:id="38"/>
      <w:r w:rsidRPr="00601639">
        <w:rPr>
          <w:rFonts w:eastAsiaTheme="minorHAnsi"/>
          <w:sz w:val="28"/>
          <w:szCs w:val="28"/>
          <w:lang w:eastAsia="en-US" w:bidi="ar-SA"/>
        </w:rPr>
        <w:t xml:space="preserve">4) документ, подтверждающий полномочия представителя заявителя, в случае обращения за получением </w:t>
      </w:r>
      <w:r w:rsidR="003300F7">
        <w:rPr>
          <w:rFonts w:eastAsiaTheme="minorHAnsi"/>
          <w:sz w:val="28"/>
          <w:szCs w:val="28"/>
          <w:lang w:eastAsia="en-US" w:bidi="ar-SA"/>
        </w:rPr>
        <w:t>М</w:t>
      </w:r>
      <w:r w:rsidRPr="00601639">
        <w:rPr>
          <w:rFonts w:eastAsiaTheme="minorHAnsi"/>
          <w:sz w:val="28"/>
          <w:szCs w:val="28"/>
          <w:lang w:eastAsia="en-US" w:bidi="ar-SA"/>
        </w:rPr>
        <w:t>униципальной услуги представителя заявителя (доверенность).</w:t>
      </w:r>
    </w:p>
    <w:bookmarkEnd w:id="39"/>
    <w:p w14:paraId="1BB0999F" w14:textId="47A479D6" w:rsidR="006711FF" w:rsidRPr="00601639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</w:t>
      </w:r>
      <w:r w:rsidR="003300F7">
        <w:rPr>
          <w:rFonts w:eastAsiaTheme="minorHAnsi"/>
          <w:sz w:val="28"/>
          <w:szCs w:val="28"/>
          <w:lang w:eastAsia="en-US" w:bidi="ar-SA"/>
        </w:rPr>
        <w:t>7</w:t>
      </w:r>
      <w:r>
        <w:rPr>
          <w:rFonts w:eastAsiaTheme="minorHAnsi"/>
          <w:sz w:val="28"/>
          <w:szCs w:val="28"/>
          <w:lang w:eastAsia="en-US" w:bidi="ar-SA"/>
        </w:rPr>
        <w:t>.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>3.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Перечень документов, необходимых для предоставления </w:t>
      </w:r>
      <w:r w:rsidR="003300F7">
        <w:rPr>
          <w:rFonts w:eastAsiaTheme="minorHAnsi"/>
          <w:sz w:val="28"/>
          <w:szCs w:val="28"/>
          <w:lang w:eastAsia="en-US" w:bidi="ar-SA"/>
        </w:rPr>
        <w:t>М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униципальной услуги, которые находятся в распоряжении государственных органов и иных органов и подведомственных им организаций, участвующих в предоставлении </w:t>
      </w:r>
      <w:r w:rsidR="003300F7">
        <w:rPr>
          <w:rFonts w:eastAsiaTheme="minorHAnsi"/>
          <w:sz w:val="28"/>
          <w:szCs w:val="28"/>
          <w:lang w:eastAsia="en-US" w:bidi="ar-SA"/>
        </w:rPr>
        <w:t>М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>униципальной услуги:</w:t>
      </w:r>
    </w:p>
    <w:p w14:paraId="610231AA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0" w:name="sub_2101"/>
      <w:r w:rsidRPr="00601639">
        <w:rPr>
          <w:rFonts w:eastAsiaTheme="minorHAnsi"/>
          <w:sz w:val="28"/>
          <w:szCs w:val="28"/>
          <w:lang w:eastAsia="en-US" w:bidi="ar-SA"/>
        </w:rPr>
        <w:t>а) 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</w:r>
    </w:p>
    <w:p w14:paraId="2C383CD9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1" w:name="sub_2102"/>
      <w:bookmarkEnd w:id="40"/>
      <w:r w:rsidRPr="00601639">
        <w:rPr>
          <w:rFonts w:eastAsiaTheme="minorHAnsi"/>
          <w:sz w:val="28"/>
          <w:szCs w:val="28"/>
          <w:lang w:eastAsia="en-US" w:bidi="ar-SA"/>
        </w:rPr>
        <w:t>б) 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конструкции;</w:t>
      </w:r>
    </w:p>
    <w:p w14:paraId="04830E81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2" w:name="sub_2103"/>
      <w:bookmarkEnd w:id="41"/>
      <w:r w:rsidRPr="00601639">
        <w:rPr>
          <w:rFonts w:eastAsiaTheme="minorHAnsi"/>
          <w:sz w:val="28"/>
          <w:szCs w:val="28"/>
          <w:lang w:eastAsia="en-US" w:bidi="ar-SA"/>
        </w:rPr>
        <w:t>в) 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конструкция;</w:t>
      </w:r>
    </w:p>
    <w:p w14:paraId="32D00AC9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3" w:name="sub_2104"/>
      <w:bookmarkEnd w:id="42"/>
      <w:r w:rsidRPr="00601639">
        <w:rPr>
          <w:rFonts w:eastAsiaTheme="minorHAnsi"/>
          <w:sz w:val="28"/>
          <w:szCs w:val="28"/>
          <w:lang w:eastAsia="en-US" w:bidi="ar-SA"/>
        </w:rPr>
        <w:t>г)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собственности;</w:t>
      </w:r>
    </w:p>
    <w:p w14:paraId="723A8307" w14:textId="77777777" w:rsidR="006711FF" w:rsidRPr="00601639" w:rsidRDefault="006711FF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4" w:name="sub_2105"/>
      <w:bookmarkEnd w:id="43"/>
      <w:r w:rsidRPr="00601639">
        <w:rPr>
          <w:rFonts w:eastAsiaTheme="minorHAnsi"/>
          <w:sz w:val="28"/>
          <w:szCs w:val="28"/>
          <w:lang w:eastAsia="en-US" w:bidi="ar-SA"/>
        </w:rPr>
        <w:t>д) квитанция об оплате государственной пошлины.</w:t>
      </w:r>
    </w:p>
    <w:bookmarkEnd w:id="44"/>
    <w:p w14:paraId="49C1A4B8" w14:textId="6707C582" w:rsidR="006711FF" w:rsidRPr="00601639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2.</w:t>
      </w:r>
      <w:r w:rsidR="00340FB3">
        <w:rPr>
          <w:rFonts w:eastAsiaTheme="minorHAnsi"/>
          <w:sz w:val="28"/>
          <w:szCs w:val="28"/>
          <w:lang w:eastAsia="en-US" w:bidi="ar-SA"/>
        </w:rPr>
        <w:t>7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 xml:space="preserve">.4. 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Заявитель вправе представить указанные в </w:t>
      </w:r>
      <w:hyperlink w:anchor="sub_210" w:history="1">
        <w:r w:rsidR="006711FF" w:rsidRPr="00247D85">
          <w:rPr>
            <w:rFonts w:eastAsiaTheme="minorHAnsi"/>
            <w:sz w:val="28"/>
            <w:szCs w:val="28"/>
            <w:lang w:eastAsia="en-US" w:bidi="ar-SA"/>
          </w:rPr>
          <w:t xml:space="preserve">пункте </w:t>
        </w:r>
        <w:r w:rsidRPr="00247D85">
          <w:rPr>
            <w:rFonts w:eastAsiaTheme="minorHAnsi"/>
            <w:sz w:val="28"/>
            <w:szCs w:val="28"/>
            <w:lang w:eastAsia="en-US" w:bidi="ar-SA"/>
          </w:rPr>
          <w:t>2.</w:t>
        </w:r>
        <w:r w:rsidR="00340FB3">
          <w:rPr>
            <w:rFonts w:eastAsiaTheme="minorHAnsi"/>
            <w:sz w:val="28"/>
            <w:szCs w:val="28"/>
            <w:lang w:eastAsia="en-US" w:bidi="ar-SA"/>
          </w:rPr>
          <w:t>7</w:t>
        </w:r>
        <w:r w:rsidRPr="00247D85">
          <w:rPr>
            <w:rFonts w:eastAsiaTheme="minorHAnsi"/>
            <w:sz w:val="28"/>
            <w:szCs w:val="28"/>
            <w:lang w:eastAsia="en-US" w:bidi="ar-SA"/>
          </w:rPr>
          <w:t>.</w:t>
        </w:r>
      </w:hyperlink>
      <w:r w:rsidR="002E06C4" w:rsidRPr="00247D85">
        <w:rPr>
          <w:rFonts w:eastAsiaTheme="minorHAnsi"/>
          <w:sz w:val="28"/>
          <w:szCs w:val="28"/>
          <w:lang w:eastAsia="en-US" w:bidi="ar-SA"/>
        </w:rPr>
        <w:t>3.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административного регламента документы в </w:t>
      </w:r>
      <w:r w:rsidR="002E06C4" w:rsidRPr="00601639">
        <w:rPr>
          <w:rFonts w:eastAsiaTheme="minorHAnsi"/>
          <w:sz w:val="28"/>
          <w:szCs w:val="28"/>
          <w:lang w:eastAsia="en-US" w:bidi="ar-SA"/>
        </w:rPr>
        <w:t>Администрацию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 по собственной инициативе.</w:t>
      </w:r>
    </w:p>
    <w:p w14:paraId="24D90661" w14:textId="27E6CF19" w:rsidR="006711FF" w:rsidRPr="00601639" w:rsidRDefault="00247D85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bookmarkStart w:id="45" w:name="sub_211"/>
      <w:r>
        <w:rPr>
          <w:rFonts w:eastAsiaTheme="minorHAnsi"/>
          <w:sz w:val="28"/>
          <w:szCs w:val="28"/>
          <w:lang w:eastAsia="en-US" w:bidi="ar-SA"/>
        </w:rPr>
        <w:t>2.</w:t>
      </w:r>
      <w:r w:rsidR="00340FB3">
        <w:rPr>
          <w:rFonts w:eastAsiaTheme="minorHAnsi"/>
          <w:sz w:val="28"/>
          <w:szCs w:val="28"/>
          <w:lang w:eastAsia="en-US" w:bidi="ar-SA"/>
        </w:rPr>
        <w:t>7</w:t>
      </w:r>
      <w:r>
        <w:rPr>
          <w:rFonts w:eastAsiaTheme="minorHAnsi"/>
          <w:sz w:val="28"/>
          <w:szCs w:val="28"/>
          <w:lang w:eastAsia="en-US" w:bidi="ar-SA"/>
        </w:rPr>
        <w:t>.</w:t>
      </w:r>
      <w:r w:rsidR="00F87533" w:rsidRPr="00601639">
        <w:rPr>
          <w:rFonts w:eastAsiaTheme="minorHAnsi"/>
          <w:sz w:val="28"/>
          <w:szCs w:val="28"/>
          <w:lang w:eastAsia="en-US" w:bidi="ar-SA"/>
        </w:rPr>
        <w:t>5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 xml:space="preserve">. Непредставление заявителем указанных документов не является основанием для отказа заявителю в предоставлении </w:t>
      </w:r>
      <w:r>
        <w:rPr>
          <w:rFonts w:eastAsiaTheme="minorHAnsi"/>
          <w:sz w:val="28"/>
          <w:szCs w:val="28"/>
          <w:lang w:eastAsia="en-US" w:bidi="ar-SA"/>
        </w:rPr>
        <w:t>М</w:t>
      </w:r>
      <w:r w:rsidR="006711FF" w:rsidRPr="00601639">
        <w:rPr>
          <w:rFonts w:eastAsiaTheme="minorHAnsi"/>
          <w:sz w:val="28"/>
          <w:szCs w:val="28"/>
          <w:lang w:eastAsia="en-US" w:bidi="ar-SA"/>
        </w:rPr>
        <w:t>униципальной услуги.</w:t>
      </w:r>
    </w:p>
    <w:p w14:paraId="34D6816B" w14:textId="3BF57CF4" w:rsidR="002E06C4" w:rsidRPr="00340FB3" w:rsidRDefault="00940A24" w:rsidP="00601639">
      <w:pPr>
        <w:pStyle w:val="a3"/>
        <w:tabs>
          <w:tab w:val="left" w:pos="1383"/>
        </w:tabs>
        <w:ind w:left="20" w:right="20" w:firstLine="689"/>
        <w:jc w:val="both"/>
        <w:rPr>
          <w:b/>
        </w:rPr>
      </w:pPr>
      <w:bookmarkStart w:id="46" w:name="sub_212"/>
      <w:bookmarkEnd w:id="45"/>
      <w:r w:rsidRPr="00340FB3">
        <w:rPr>
          <w:rStyle w:val="a4"/>
          <w:b/>
          <w:color w:val="000000"/>
        </w:rPr>
        <w:t>2</w:t>
      </w:r>
      <w:r w:rsidR="002E06C4" w:rsidRPr="00340FB3">
        <w:rPr>
          <w:rStyle w:val="a4"/>
          <w:b/>
          <w:color w:val="000000"/>
        </w:rPr>
        <w:t>.</w:t>
      </w:r>
      <w:r w:rsidR="00340FB3" w:rsidRPr="00340FB3">
        <w:rPr>
          <w:rStyle w:val="a4"/>
          <w:b/>
          <w:color w:val="000000"/>
        </w:rPr>
        <w:t>8.</w:t>
      </w:r>
      <w:r w:rsidR="002E06C4" w:rsidRPr="00340FB3">
        <w:rPr>
          <w:rStyle w:val="a4"/>
          <w:b/>
          <w:color w:val="000000"/>
        </w:rPr>
        <w:t xml:space="preserve"> Администрации</w:t>
      </w:r>
      <w:r w:rsidR="000E1D95" w:rsidRPr="00340FB3">
        <w:rPr>
          <w:rStyle w:val="a4"/>
          <w:b/>
          <w:color w:val="000000"/>
        </w:rPr>
        <w:t xml:space="preserve"> </w:t>
      </w:r>
      <w:r w:rsidR="002E06C4" w:rsidRPr="00340FB3">
        <w:rPr>
          <w:rStyle w:val="a4"/>
          <w:b/>
          <w:color w:val="000000"/>
        </w:rPr>
        <w:t>запрещено требовать у Заявителя:</w:t>
      </w:r>
    </w:p>
    <w:p w14:paraId="242FB8F8" w14:textId="2DBCC90C" w:rsidR="002E06C4" w:rsidRPr="00601639" w:rsidRDefault="00940A24" w:rsidP="00601639">
      <w:pPr>
        <w:pStyle w:val="a3"/>
        <w:tabs>
          <w:tab w:val="left" w:pos="1724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333701" w:rsidRPr="00601639">
        <w:rPr>
          <w:rStyle w:val="a4"/>
          <w:color w:val="000000"/>
        </w:rPr>
        <w:t>.</w:t>
      </w:r>
      <w:r w:rsidR="00340FB3">
        <w:rPr>
          <w:rStyle w:val="a4"/>
          <w:color w:val="000000"/>
        </w:rPr>
        <w:t>8</w:t>
      </w:r>
      <w:r>
        <w:rPr>
          <w:rStyle w:val="a4"/>
          <w:color w:val="000000"/>
        </w:rPr>
        <w:t>.</w:t>
      </w:r>
      <w:r w:rsidR="00333701" w:rsidRPr="00601639">
        <w:rPr>
          <w:rStyle w:val="a4"/>
          <w:color w:val="000000"/>
        </w:rPr>
        <w:t xml:space="preserve">1. </w:t>
      </w:r>
      <w:r>
        <w:rPr>
          <w:rStyle w:val="a4"/>
          <w:color w:val="000000"/>
        </w:rPr>
        <w:t>П</w:t>
      </w:r>
      <w:r w:rsidR="002E06C4" w:rsidRPr="00601639">
        <w:rPr>
          <w:rStyle w:val="a4"/>
          <w:color w:val="000000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настоящим Административным регламентом для предоставления Муниципальной услуги;</w:t>
      </w:r>
    </w:p>
    <w:p w14:paraId="55D7C66D" w14:textId="19DFCE34" w:rsidR="002E06C4" w:rsidRPr="00601639" w:rsidRDefault="00940A24" w:rsidP="00601639">
      <w:pPr>
        <w:pStyle w:val="a3"/>
        <w:tabs>
          <w:tab w:val="left" w:pos="181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2.</w:t>
      </w:r>
      <w:r w:rsidR="00340FB3">
        <w:rPr>
          <w:rStyle w:val="a4"/>
          <w:color w:val="000000"/>
        </w:rPr>
        <w:t>8</w:t>
      </w:r>
      <w:r w:rsidR="00333701" w:rsidRPr="00601639">
        <w:rPr>
          <w:rStyle w:val="a4"/>
          <w:color w:val="000000"/>
        </w:rPr>
        <w:t xml:space="preserve">.2. </w:t>
      </w:r>
      <w:r>
        <w:rPr>
          <w:rStyle w:val="a4"/>
          <w:color w:val="000000"/>
        </w:rPr>
        <w:t>П</w:t>
      </w:r>
      <w:r w:rsidR="002E06C4" w:rsidRPr="00601639">
        <w:rPr>
          <w:rStyle w:val="a4"/>
          <w:color w:val="000000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органов, предоставляющих </w:t>
      </w:r>
      <w:r>
        <w:rPr>
          <w:rStyle w:val="a4"/>
          <w:color w:val="000000"/>
        </w:rPr>
        <w:t>М</w:t>
      </w:r>
      <w:r w:rsidR="002E06C4" w:rsidRPr="00601639">
        <w:rPr>
          <w:rStyle w:val="a4"/>
          <w:color w:val="000000"/>
        </w:rPr>
        <w:t xml:space="preserve">униципальные услуги, иных государственных </w:t>
      </w:r>
      <w:r w:rsidR="002E06C4" w:rsidRPr="00601639">
        <w:rPr>
          <w:rStyle w:val="a4"/>
          <w:color w:val="000000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Брянской области, настоящим Административным регламентом за исключением документов, включенных в определенный</w:t>
      </w:r>
      <w:hyperlink r:id="rId13" w:history="1">
        <w:r w:rsidR="002E06C4" w:rsidRPr="00940A24">
          <w:rPr>
            <w:rStyle w:val="a6"/>
            <w:color w:val="auto"/>
            <w:u w:val="none"/>
          </w:rPr>
          <w:t xml:space="preserve"> частью 6 </w:t>
        </w:r>
      </w:hyperlink>
      <w:r w:rsidR="002E06C4" w:rsidRPr="00601639">
        <w:rPr>
          <w:rStyle w:val="a4"/>
          <w:color w:val="000000"/>
        </w:rPr>
        <w:t>статьи 7 Федерального закона от 27.07.2010 № 210-ФЗ «Об организации предоставления государственных и муниципальных услуг» перечень документов</w:t>
      </w:r>
      <w:r w:rsidR="00121317" w:rsidRPr="00601639">
        <w:rPr>
          <w:rStyle w:val="a4"/>
          <w:color w:val="000000"/>
        </w:rPr>
        <w:t>;</w:t>
      </w:r>
    </w:p>
    <w:p w14:paraId="51E4369D" w14:textId="3F8AE13C" w:rsidR="00121317" w:rsidRPr="00601639" w:rsidRDefault="00940A24" w:rsidP="00940A24">
      <w:pPr>
        <w:pStyle w:val="a3"/>
        <w:tabs>
          <w:tab w:val="left" w:pos="1810"/>
        </w:tabs>
        <w:autoSpaceDE/>
        <w:autoSpaceDN/>
        <w:ind w:left="0" w:right="20" w:firstLine="709"/>
        <w:jc w:val="both"/>
        <w:rPr>
          <w:rStyle w:val="a4"/>
          <w:color w:val="000000"/>
        </w:rPr>
      </w:pPr>
      <w:r>
        <w:rPr>
          <w:rStyle w:val="a4"/>
          <w:color w:val="000000"/>
          <w:lang w:eastAsia="en-US" w:bidi="ar-SA"/>
        </w:rPr>
        <w:t>2.</w:t>
      </w:r>
      <w:r w:rsidR="00340FB3">
        <w:rPr>
          <w:rStyle w:val="a4"/>
          <w:color w:val="000000"/>
          <w:lang w:eastAsia="en-US" w:bidi="ar-SA"/>
        </w:rPr>
        <w:t>8</w:t>
      </w:r>
      <w:r w:rsidR="00333701" w:rsidRPr="00601639">
        <w:rPr>
          <w:rStyle w:val="a4"/>
          <w:color w:val="000000"/>
          <w:lang w:eastAsia="en-US" w:bidi="ar-SA"/>
        </w:rPr>
        <w:t xml:space="preserve">.3. </w:t>
      </w:r>
      <w:r>
        <w:rPr>
          <w:rStyle w:val="a4"/>
          <w:color w:val="000000"/>
          <w:lang w:eastAsia="en-US" w:bidi="ar-SA"/>
        </w:rPr>
        <w:t>В</w:t>
      </w:r>
      <w:r w:rsidR="00121317" w:rsidRPr="00601639">
        <w:rPr>
          <w:rStyle w:val="a4"/>
          <w:color w:val="000000"/>
          <w:lang w:eastAsia="en-US" w:bidi="ar-SA"/>
        </w:rPr>
        <w:t xml:space="preserve">  соответствии с </w:t>
      </w:r>
      <w:hyperlink r:id="rId14" w:history="1">
        <w:r w:rsidR="00121317" w:rsidRPr="00601639">
          <w:rPr>
            <w:rStyle w:val="a4"/>
            <w:color w:val="000000"/>
            <w:lang w:eastAsia="en-US" w:bidi="ar-SA"/>
          </w:rPr>
          <w:t>частью 12 статьи 19</w:t>
        </w:r>
      </w:hyperlink>
      <w:r w:rsidR="00121317" w:rsidRPr="00601639">
        <w:rPr>
          <w:rStyle w:val="a4"/>
          <w:color w:val="000000"/>
          <w:lang w:eastAsia="en-US" w:bidi="ar-SA"/>
        </w:rPr>
        <w:t xml:space="preserve"> Федерального закона от 13.03.2006 № 38-ФЗ «О рекламе» представления документов и сведений, не относящихся к территориальному размещению, внешнему виду и техническим параметрам рекламной конструкции;</w:t>
      </w:r>
    </w:p>
    <w:p w14:paraId="3B0FF7E8" w14:textId="62B47BD0" w:rsidR="002E06C4" w:rsidRPr="00601639" w:rsidRDefault="00940A24" w:rsidP="00601639">
      <w:pPr>
        <w:pStyle w:val="a3"/>
        <w:tabs>
          <w:tab w:val="left" w:pos="153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</w:t>
      </w:r>
      <w:r w:rsidR="00340FB3">
        <w:rPr>
          <w:rStyle w:val="a4"/>
          <w:color w:val="000000"/>
        </w:rPr>
        <w:t>8</w:t>
      </w:r>
      <w:r w:rsidR="00333701" w:rsidRPr="00601639">
        <w:rPr>
          <w:rStyle w:val="a4"/>
          <w:color w:val="000000"/>
        </w:rPr>
        <w:t xml:space="preserve">.4. </w:t>
      </w:r>
      <w:r>
        <w:rPr>
          <w:rStyle w:val="a4"/>
          <w:color w:val="000000"/>
        </w:rPr>
        <w:t>О</w:t>
      </w:r>
      <w:r w:rsidR="002E06C4" w:rsidRPr="00601639">
        <w:rPr>
          <w:rStyle w:val="a4"/>
          <w:color w:val="000000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14:paraId="6EA65512" w14:textId="02E0543C" w:rsidR="002E06C4" w:rsidRPr="00601639" w:rsidRDefault="00940A24" w:rsidP="00601639">
      <w:pPr>
        <w:pStyle w:val="a3"/>
        <w:tabs>
          <w:tab w:val="left" w:pos="1710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333701" w:rsidRPr="00601639">
        <w:rPr>
          <w:rStyle w:val="a4"/>
          <w:color w:val="000000"/>
        </w:rPr>
        <w:t>.</w:t>
      </w:r>
      <w:r w:rsidR="00340FB3">
        <w:rPr>
          <w:rStyle w:val="a4"/>
          <w:color w:val="000000"/>
        </w:rPr>
        <w:t>8</w:t>
      </w:r>
      <w:r w:rsidR="00333701" w:rsidRPr="00601639">
        <w:rPr>
          <w:rStyle w:val="a4"/>
          <w:color w:val="000000"/>
        </w:rPr>
        <w:t xml:space="preserve">.5. </w:t>
      </w:r>
      <w:r>
        <w:rPr>
          <w:rStyle w:val="a4"/>
          <w:color w:val="000000"/>
        </w:rPr>
        <w:t>П</w:t>
      </w:r>
      <w:r w:rsidR="002E06C4" w:rsidRPr="00601639">
        <w:rPr>
          <w:rStyle w:val="a4"/>
          <w:color w:val="000000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E1A92EA" w14:textId="42994463" w:rsidR="002E06C4" w:rsidRPr="00601639" w:rsidRDefault="002E06C4" w:rsidP="00601639">
      <w:pPr>
        <w:pStyle w:val="a3"/>
        <w:tabs>
          <w:tab w:val="left" w:pos="1201"/>
        </w:tabs>
        <w:ind w:left="20" w:right="20" w:firstLine="720"/>
        <w:jc w:val="both"/>
      </w:pPr>
      <w:r w:rsidRPr="00601639">
        <w:rPr>
          <w:rStyle w:val="a4"/>
          <w:color w:val="000000"/>
        </w:rPr>
        <w:t>а)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изменение требований нормативных правовых актов, касающихся предоставления Муниципальной услуги, после первоначальной подачи За</w:t>
      </w:r>
      <w:r w:rsidR="00940A24">
        <w:rPr>
          <w:rStyle w:val="a4"/>
          <w:color w:val="000000"/>
        </w:rPr>
        <w:t>явления</w:t>
      </w:r>
      <w:r w:rsidRPr="00601639">
        <w:rPr>
          <w:rStyle w:val="a4"/>
          <w:color w:val="000000"/>
        </w:rPr>
        <w:t>;</w:t>
      </w:r>
    </w:p>
    <w:p w14:paraId="5C83131E" w14:textId="120DDC08" w:rsidR="002E06C4" w:rsidRPr="00601639" w:rsidRDefault="002E06C4" w:rsidP="00601639">
      <w:pPr>
        <w:pStyle w:val="a3"/>
        <w:tabs>
          <w:tab w:val="left" w:pos="1086"/>
        </w:tabs>
        <w:ind w:left="20" w:right="20" w:firstLine="720"/>
        <w:jc w:val="both"/>
      </w:pPr>
      <w:r w:rsidRPr="00601639">
        <w:rPr>
          <w:rStyle w:val="a4"/>
          <w:color w:val="000000"/>
        </w:rPr>
        <w:t>б)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наличие ошибок в За</w:t>
      </w:r>
      <w:r w:rsidR="00940A24">
        <w:rPr>
          <w:rStyle w:val="a4"/>
          <w:color w:val="000000"/>
        </w:rPr>
        <w:t>явлении</w:t>
      </w:r>
      <w:r w:rsidRPr="00601639">
        <w:rPr>
          <w:rStyle w:val="a4"/>
          <w:color w:val="000000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121317" w:rsidRPr="00601639">
        <w:rPr>
          <w:rStyle w:val="a4"/>
          <w:color w:val="000000"/>
        </w:rPr>
        <w:t xml:space="preserve">Муниципальной </w:t>
      </w:r>
      <w:r w:rsidRPr="00601639">
        <w:rPr>
          <w:rStyle w:val="a4"/>
          <w:color w:val="000000"/>
        </w:rPr>
        <w:t>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2B814655" w14:textId="77777777" w:rsidR="002E06C4" w:rsidRPr="00601639" w:rsidRDefault="002E06C4" w:rsidP="00601639">
      <w:pPr>
        <w:pStyle w:val="a3"/>
        <w:tabs>
          <w:tab w:val="left" w:pos="1047"/>
        </w:tabs>
        <w:ind w:left="20" w:right="20" w:firstLine="720"/>
        <w:jc w:val="both"/>
      </w:pPr>
      <w:r w:rsidRPr="00601639">
        <w:rPr>
          <w:rStyle w:val="a4"/>
          <w:color w:val="000000"/>
        </w:rPr>
        <w:t>в)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973FBF4" w14:textId="7064B410" w:rsidR="002E06C4" w:rsidRPr="00601639" w:rsidRDefault="002E06C4" w:rsidP="00601639">
      <w:pPr>
        <w:pStyle w:val="a3"/>
        <w:tabs>
          <w:tab w:val="left" w:pos="999"/>
        </w:tabs>
        <w:ind w:left="20" w:right="20" w:firstLine="720"/>
        <w:jc w:val="both"/>
      </w:pPr>
      <w:r w:rsidRPr="00601639">
        <w:rPr>
          <w:rStyle w:val="a4"/>
          <w:color w:val="000000"/>
        </w:rPr>
        <w:t>г)</w:t>
      </w:r>
      <w:r w:rsidR="00121317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40A24">
        <w:rPr>
          <w:rStyle w:val="a4"/>
          <w:color w:val="000000"/>
        </w:rPr>
        <w:t>Главы</w:t>
      </w:r>
      <w:r w:rsidRPr="00601639">
        <w:rPr>
          <w:rStyle w:val="a4"/>
          <w:color w:val="000000"/>
        </w:rPr>
        <w:t xml:space="preserve">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19587A6" w14:textId="77777777" w:rsidR="002E06C4" w:rsidRPr="00601639" w:rsidRDefault="00121317" w:rsidP="00601639">
      <w:pPr>
        <w:pStyle w:val="a3"/>
        <w:tabs>
          <w:tab w:val="left" w:pos="1340"/>
        </w:tabs>
        <w:autoSpaceDE/>
        <w:autoSpaceDN/>
        <w:ind w:left="0" w:right="23" w:firstLine="709"/>
        <w:jc w:val="both"/>
      </w:pPr>
      <w:bookmarkStart w:id="47" w:name="bookmark23"/>
      <w:r w:rsidRPr="00601639">
        <w:rPr>
          <w:rStyle w:val="a4"/>
          <w:color w:val="000000"/>
        </w:rPr>
        <w:t>д) д</w:t>
      </w:r>
      <w:r w:rsidR="002E06C4" w:rsidRPr="00601639">
        <w:rPr>
          <w:rStyle w:val="a4"/>
          <w:color w:val="000000"/>
        </w:rPr>
        <w:t xml:space="preserve">окументы, составленные на иностранном языке, подлежат переводу </w:t>
      </w:r>
      <w:r w:rsidR="002E06C4" w:rsidRPr="00601639">
        <w:rPr>
          <w:rStyle w:val="a4"/>
          <w:color w:val="000000"/>
        </w:rPr>
        <w:lastRenderedPageBreak/>
        <w:t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End w:id="47"/>
    </w:p>
    <w:p w14:paraId="3081B423" w14:textId="005E6A2E" w:rsidR="00B125BF" w:rsidRPr="00DE302E" w:rsidRDefault="00940A24" w:rsidP="00601639">
      <w:pPr>
        <w:pStyle w:val="31"/>
        <w:keepNext/>
        <w:keepLines/>
        <w:shd w:val="clear" w:color="auto" w:fill="auto"/>
        <w:tabs>
          <w:tab w:val="left" w:pos="2502"/>
        </w:tabs>
        <w:spacing w:after="0" w:line="240" w:lineRule="auto"/>
        <w:ind w:left="20" w:right="23" w:firstLine="68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48" w:name="bookmark24"/>
      <w:r w:rsidRPr="00DE302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="00DE302E" w:rsidRPr="00DE302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1602CD" w:rsidRPr="00DE302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B125BF" w:rsidRPr="00DE302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8"/>
      <w:r w:rsidRPr="00DE302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7AE86B78" w14:textId="486EFF84" w:rsidR="00B125BF" w:rsidRPr="00601639" w:rsidRDefault="00940A24" w:rsidP="00601639">
      <w:pPr>
        <w:pStyle w:val="a3"/>
        <w:tabs>
          <w:tab w:val="left" w:pos="16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9</w:t>
      </w:r>
      <w:r w:rsidR="001602CD" w:rsidRPr="00601639">
        <w:rPr>
          <w:rStyle w:val="a4"/>
          <w:color w:val="000000"/>
        </w:rPr>
        <w:t xml:space="preserve">.1. </w:t>
      </w:r>
      <w:r w:rsidR="00B125BF" w:rsidRPr="00601639">
        <w:rPr>
          <w:rStyle w:val="a4"/>
          <w:color w:val="000000"/>
        </w:rPr>
        <w:t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416FC2BF" w14:textId="3E3AB4C0" w:rsidR="00B125BF" w:rsidRPr="00601639" w:rsidRDefault="00940A24" w:rsidP="00601639">
      <w:pPr>
        <w:pStyle w:val="a3"/>
        <w:tabs>
          <w:tab w:val="left" w:pos="1671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1602CD" w:rsidRPr="00601639">
        <w:rPr>
          <w:rStyle w:val="a4"/>
          <w:color w:val="000000"/>
        </w:rPr>
        <w:t>.</w:t>
      </w:r>
      <w:r w:rsidR="00DE302E">
        <w:rPr>
          <w:rStyle w:val="a4"/>
          <w:color w:val="000000"/>
        </w:rPr>
        <w:t>9</w:t>
      </w:r>
      <w:r w:rsidR="00F359F3">
        <w:rPr>
          <w:rStyle w:val="a4"/>
          <w:color w:val="000000"/>
        </w:rPr>
        <w:t>.2</w:t>
      </w:r>
      <w:r w:rsidR="001602CD" w:rsidRPr="00601639">
        <w:rPr>
          <w:rStyle w:val="a4"/>
          <w:color w:val="000000"/>
        </w:rPr>
        <w:t xml:space="preserve">. </w:t>
      </w:r>
      <w:r w:rsidR="00B125BF" w:rsidRPr="00601639">
        <w:rPr>
          <w:rStyle w:val="a4"/>
          <w:color w:val="000000"/>
        </w:rPr>
        <w:t>В Федеральной налоговой службе Российской Федерации, если Заявитель не представил указанный документ по собственной инициативе:</w:t>
      </w:r>
    </w:p>
    <w:p w14:paraId="778EDF71" w14:textId="77777777" w:rsidR="00B125BF" w:rsidRPr="00601639" w:rsidRDefault="00B125BF" w:rsidP="00601639">
      <w:pPr>
        <w:pStyle w:val="a3"/>
        <w:tabs>
          <w:tab w:val="left" w:pos="1172"/>
        </w:tabs>
        <w:ind w:left="20" w:right="20" w:firstLine="709"/>
        <w:jc w:val="both"/>
      </w:pPr>
      <w:r w:rsidRPr="00601639">
        <w:rPr>
          <w:rStyle w:val="a4"/>
          <w:color w:val="000000"/>
        </w:rPr>
        <w:t>а)</w:t>
      </w:r>
      <w:r w:rsidR="001602C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3F1EEBE2" w14:textId="77777777" w:rsidR="00B125BF" w:rsidRPr="00601639" w:rsidRDefault="00B125BF" w:rsidP="00601639">
      <w:pPr>
        <w:pStyle w:val="a3"/>
        <w:tabs>
          <w:tab w:val="left" w:pos="1086"/>
        </w:tabs>
        <w:ind w:left="20" w:right="20" w:firstLine="709"/>
        <w:jc w:val="both"/>
      </w:pPr>
      <w:r w:rsidRPr="00601639">
        <w:rPr>
          <w:rStyle w:val="a4"/>
          <w:color w:val="000000"/>
        </w:rPr>
        <w:t>б)</w:t>
      </w:r>
      <w:r w:rsidR="001602C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04C246E" w14:textId="07E01341" w:rsidR="00B125BF" w:rsidRPr="00601639" w:rsidRDefault="00F359F3" w:rsidP="00601639">
      <w:pPr>
        <w:pStyle w:val="a3"/>
        <w:tabs>
          <w:tab w:val="left" w:pos="1652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</w:t>
      </w:r>
      <w:r w:rsidR="001602CD" w:rsidRPr="00601639">
        <w:rPr>
          <w:rStyle w:val="a4"/>
          <w:color w:val="000000"/>
        </w:rPr>
        <w:t>.</w:t>
      </w:r>
      <w:r w:rsidR="00DE302E">
        <w:rPr>
          <w:rStyle w:val="a4"/>
          <w:color w:val="000000"/>
        </w:rPr>
        <w:t>9</w:t>
      </w:r>
      <w:r w:rsidR="001602CD" w:rsidRPr="00601639">
        <w:rPr>
          <w:rStyle w:val="a4"/>
          <w:color w:val="000000"/>
        </w:rPr>
        <w:t>.</w:t>
      </w:r>
      <w:r>
        <w:rPr>
          <w:rStyle w:val="a4"/>
          <w:color w:val="000000"/>
        </w:rPr>
        <w:t>3</w:t>
      </w:r>
      <w:r w:rsidR="001602CD" w:rsidRPr="00601639">
        <w:rPr>
          <w:rStyle w:val="a4"/>
          <w:color w:val="000000"/>
        </w:rPr>
        <w:t xml:space="preserve">. </w:t>
      </w:r>
      <w:r w:rsidR="00B125BF" w:rsidRPr="00601639">
        <w:rPr>
          <w:rStyle w:val="a4"/>
          <w:color w:val="000000"/>
        </w:rPr>
        <w:t>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241E55F2" w14:textId="77777777" w:rsidR="00B125BF" w:rsidRPr="00601639" w:rsidRDefault="00B125BF" w:rsidP="00601639">
      <w:pPr>
        <w:pStyle w:val="a3"/>
        <w:tabs>
          <w:tab w:val="left" w:pos="1162"/>
        </w:tabs>
        <w:ind w:left="20" w:right="20" w:firstLine="709"/>
        <w:jc w:val="both"/>
      </w:pPr>
      <w:r w:rsidRPr="00601639">
        <w:rPr>
          <w:rStyle w:val="a4"/>
          <w:color w:val="000000"/>
        </w:rPr>
        <w:t>а)</w:t>
      </w:r>
      <w:r w:rsidR="001602CD" w:rsidRPr="00601639"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3AD3F16B" w14:textId="08E6DCE4" w:rsidR="002E06C4" w:rsidRPr="00601639" w:rsidRDefault="00F359F3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>2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>.</w:t>
      </w:r>
      <w:r w:rsidR="00DE302E">
        <w:rPr>
          <w:rFonts w:eastAsiaTheme="minorHAnsi"/>
          <w:sz w:val="28"/>
          <w:szCs w:val="28"/>
          <w:lang w:eastAsia="en-US" w:bidi="ar-SA"/>
        </w:rPr>
        <w:t>9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>.</w:t>
      </w:r>
      <w:r>
        <w:rPr>
          <w:rFonts w:eastAsiaTheme="minorHAnsi"/>
          <w:sz w:val="28"/>
          <w:szCs w:val="28"/>
          <w:lang w:eastAsia="en-US" w:bidi="ar-SA"/>
        </w:rPr>
        <w:t>4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 xml:space="preserve">. В </w:t>
      </w:r>
      <w:r w:rsidR="001602CD" w:rsidRPr="00601639">
        <w:rPr>
          <w:sz w:val="28"/>
          <w:szCs w:val="28"/>
        </w:rPr>
        <w:t xml:space="preserve">Управление Федерального казначейства по Брянской области - сведения </w:t>
      </w:r>
      <w:r w:rsidR="00DE302E" w:rsidRPr="00601639">
        <w:rPr>
          <w:sz w:val="28"/>
          <w:szCs w:val="28"/>
        </w:rPr>
        <w:t>из государственной информационной системы</w:t>
      </w:r>
      <w:r w:rsidR="001602CD" w:rsidRPr="00601639">
        <w:rPr>
          <w:sz w:val="28"/>
          <w:szCs w:val="28"/>
        </w:rPr>
        <w:t xml:space="preserve"> о государственных и муниципальных платежах об </w:t>
      </w:r>
      <w:r w:rsidR="001602CD" w:rsidRPr="00601639">
        <w:rPr>
          <w:rFonts w:eastAsiaTheme="minorHAnsi"/>
          <w:sz w:val="28"/>
          <w:szCs w:val="28"/>
          <w:lang w:eastAsia="en-US" w:bidi="ar-SA"/>
        </w:rPr>
        <w:t>оплате государственной пошлины.</w:t>
      </w:r>
    </w:p>
    <w:p w14:paraId="6FE15ACD" w14:textId="00F266CB" w:rsidR="001602CD" w:rsidRPr="00601639" w:rsidRDefault="00F359F3" w:rsidP="00601639">
      <w:pPr>
        <w:pStyle w:val="a3"/>
        <w:tabs>
          <w:tab w:val="left" w:pos="1575"/>
        </w:tabs>
        <w:autoSpaceDE/>
        <w:autoSpaceDN/>
        <w:ind w:left="0" w:right="20" w:firstLine="709"/>
        <w:jc w:val="both"/>
      </w:pPr>
      <w:r>
        <w:rPr>
          <w:rFonts w:eastAsiaTheme="minorHAnsi"/>
          <w:lang w:eastAsia="en-US" w:bidi="ar-SA"/>
        </w:rPr>
        <w:t>2</w:t>
      </w:r>
      <w:r w:rsidR="001602CD" w:rsidRPr="00601639">
        <w:rPr>
          <w:rFonts w:eastAsiaTheme="minorHAnsi"/>
          <w:lang w:eastAsia="en-US" w:bidi="ar-SA"/>
        </w:rPr>
        <w:t>.</w:t>
      </w:r>
      <w:r w:rsidR="00DE302E">
        <w:rPr>
          <w:rFonts w:eastAsiaTheme="minorHAnsi"/>
          <w:lang w:eastAsia="en-US" w:bidi="ar-SA"/>
        </w:rPr>
        <w:t>9</w:t>
      </w:r>
      <w:r w:rsidR="001602CD" w:rsidRPr="00601639">
        <w:rPr>
          <w:rFonts w:eastAsiaTheme="minorHAnsi"/>
          <w:lang w:eastAsia="en-US" w:bidi="ar-SA"/>
        </w:rPr>
        <w:t>.</w:t>
      </w:r>
      <w:r w:rsidR="00DE302E">
        <w:rPr>
          <w:rFonts w:eastAsiaTheme="minorHAnsi"/>
          <w:lang w:eastAsia="en-US" w:bidi="ar-SA"/>
        </w:rPr>
        <w:t>5</w:t>
      </w:r>
      <w:r w:rsidR="001602CD" w:rsidRPr="00601639">
        <w:rPr>
          <w:rFonts w:eastAsiaTheme="minorHAnsi"/>
          <w:lang w:eastAsia="en-US" w:bidi="ar-SA"/>
        </w:rPr>
        <w:t xml:space="preserve">. </w:t>
      </w:r>
      <w:r w:rsidR="001602CD" w:rsidRPr="00601639">
        <w:rPr>
          <w:rStyle w:val="a4"/>
          <w:color w:val="000000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</w:p>
    <w:p w14:paraId="555B395A" w14:textId="117C1663" w:rsidR="00221A57" w:rsidRPr="00DE302E" w:rsidRDefault="00F359F3" w:rsidP="00601639">
      <w:pPr>
        <w:pStyle w:val="51"/>
        <w:shd w:val="clear" w:color="auto" w:fill="auto"/>
        <w:spacing w:line="240" w:lineRule="auto"/>
        <w:ind w:right="23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DE302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="00DE302E" w:rsidRPr="00DE302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10</w:t>
      </w:r>
      <w:r w:rsidR="00221A57" w:rsidRPr="00DE302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27B41175" w14:textId="52F488C5" w:rsidR="00221A57" w:rsidRPr="00601639" w:rsidRDefault="00F359F3" w:rsidP="00F359F3">
      <w:pPr>
        <w:pStyle w:val="a3"/>
        <w:tabs>
          <w:tab w:val="left" w:pos="993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.1.</w:t>
      </w:r>
      <w:r w:rsidRPr="00601639">
        <w:rPr>
          <w:rStyle w:val="a4"/>
          <w:color w:val="000000"/>
        </w:rPr>
        <w:t xml:space="preserve"> Основаниями</w:t>
      </w:r>
      <w:r w:rsidR="00221A57" w:rsidRPr="00601639">
        <w:rPr>
          <w:rStyle w:val="a4"/>
          <w:color w:val="000000"/>
        </w:rPr>
        <w:t xml:space="preserve"> для отказа в приеме документов, необходимых для предоставления Муниципальной услуги являются:</w:t>
      </w:r>
    </w:p>
    <w:p w14:paraId="420E6E3A" w14:textId="551D4D0D" w:rsidR="00221A57" w:rsidRPr="00601639" w:rsidRDefault="00F359F3" w:rsidP="00F359F3">
      <w:pPr>
        <w:pStyle w:val="a3"/>
        <w:tabs>
          <w:tab w:val="left" w:pos="709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.2.</w:t>
      </w:r>
      <w:r w:rsidRPr="00601639">
        <w:rPr>
          <w:rStyle w:val="a4"/>
          <w:color w:val="000000"/>
        </w:rPr>
        <w:t xml:space="preserve"> Заявление</w:t>
      </w:r>
      <w:r w:rsidR="00221A57" w:rsidRPr="00601639">
        <w:rPr>
          <w:rStyle w:val="a4"/>
          <w:color w:val="000000"/>
        </w:rPr>
        <w:t xml:space="preserve"> подано лицом, не имеющим полномочий представлять интересы Заявителя.</w:t>
      </w:r>
    </w:p>
    <w:p w14:paraId="3EA76DCE" w14:textId="00D1A39F" w:rsidR="00221A57" w:rsidRPr="00601639" w:rsidRDefault="00F359F3" w:rsidP="00F359F3">
      <w:pPr>
        <w:pStyle w:val="a3"/>
        <w:tabs>
          <w:tab w:val="left" w:pos="0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.3.</w:t>
      </w:r>
      <w:r w:rsidRPr="00601639">
        <w:rPr>
          <w:rStyle w:val="a4"/>
          <w:color w:val="000000"/>
        </w:rPr>
        <w:t xml:space="preserve"> Наличие</w:t>
      </w:r>
      <w:r w:rsidR="00221A57" w:rsidRPr="00601639">
        <w:rPr>
          <w:rStyle w:val="a4"/>
          <w:color w:val="000000"/>
        </w:rPr>
        <w:t xml:space="preserve"> противоречивых сведений в Заявлении и приложенных к нему документах.</w:t>
      </w:r>
    </w:p>
    <w:p w14:paraId="382C3D4C" w14:textId="149842F7" w:rsidR="00221A57" w:rsidRPr="00601639" w:rsidRDefault="00F359F3" w:rsidP="00F359F3">
      <w:pPr>
        <w:pStyle w:val="a3"/>
        <w:tabs>
          <w:tab w:val="left" w:pos="709"/>
          <w:tab w:val="left" w:pos="1276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.4.</w:t>
      </w:r>
      <w:r w:rsidRPr="00601639">
        <w:rPr>
          <w:rStyle w:val="a4"/>
          <w:color w:val="000000"/>
        </w:rPr>
        <w:t xml:space="preserve"> Заявителем</w:t>
      </w:r>
      <w:r w:rsidR="00221A57" w:rsidRPr="00601639">
        <w:rPr>
          <w:rStyle w:val="a4"/>
          <w:color w:val="000000"/>
        </w:rPr>
        <w:t xml:space="preserve"> представлен неполный комплект документов, необходимых для предоставления Муниципальной услуги.</w:t>
      </w:r>
    </w:p>
    <w:p w14:paraId="14384EB3" w14:textId="7E25DEBE" w:rsidR="00221A57" w:rsidRPr="00601639" w:rsidRDefault="00F359F3" w:rsidP="00F359F3">
      <w:pPr>
        <w:pStyle w:val="a3"/>
        <w:tabs>
          <w:tab w:val="left" w:pos="993"/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.5.</w:t>
      </w:r>
      <w:r w:rsidR="00221A57" w:rsidRPr="00601639">
        <w:rPr>
          <w:rStyle w:val="a4"/>
          <w:color w:val="000000"/>
        </w:rPr>
        <w:t xml:space="preserve">Документы, необходимые для предоставления Муниципальной </w:t>
      </w:r>
      <w:r w:rsidR="00221A57" w:rsidRPr="00601639">
        <w:rPr>
          <w:rStyle w:val="a4"/>
          <w:color w:val="000000"/>
        </w:rPr>
        <w:lastRenderedPageBreak/>
        <w:t>услуги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конструкция;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конструкция; документ, подтверждающий доверительное управление недвижимым имуществом, к которому присоединяется рекламная конструкция; документы, относящиеся к техническому состоянию и внешнему виду рекламной конструкции, разрешение на которую испрашивается).</w:t>
      </w:r>
    </w:p>
    <w:p w14:paraId="4F2FE472" w14:textId="19F1684E" w:rsidR="00221A57" w:rsidRPr="00601639" w:rsidRDefault="00F359F3" w:rsidP="00F359F3">
      <w:pPr>
        <w:pStyle w:val="a3"/>
        <w:tabs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.6.</w:t>
      </w:r>
      <w:r w:rsidRPr="00601639">
        <w:rPr>
          <w:rStyle w:val="a4"/>
          <w:color w:val="000000"/>
        </w:rPr>
        <w:t xml:space="preserve"> Документы</w:t>
      </w:r>
      <w:r w:rsidR="00221A57" w:rsidRPr="00601639">
        <w:rPr>
          <w:rStyle w:val="a4"/>
          <w:color w:val="000000"/>
        </w:rPr>
        <w:t xml:space="preserve"> содержат подчистки и исправления текста, не заверенные в порядке, установленном законодательством Российской Федерации.</w:t>
      </w:r>
    </w:p>
    <w:p w14:paraId="7B5BC4D3" w14:textId="1B184AEF" w:rsidR="00221A57" w:rsidRPr="00601639" w:rsidRDefault="00F359F3" w:rsidP="00F359F3">
      <w:pPr>
        <w:pStyle w:val="a3"/>
        <w:tabs>
          <w:tab w:val="left" w:pos="1560"/>
          <w:tab w:val="left" w:pos="2209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.7.</w:t>
      </w:r>
      <w:r w:rsidRPr="00601639">
        <w:rPr>
          <w:rStyle w:val="a4"/>
          <w:color w:val="000000"/>
        </w:rPr>
        <w:t xml:space="preserve"> Документы</w:t>
      </w:r>
      <w:r w:rsidR="00221A57" w:rsidRPr="00601639">
        <w:rPr>
          <w:rStyle w:val="a4"/>
          <w:color w:val="000000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0A9AC393" w14:textId="7D93862F" w:rsidR="00221A57" w:rsidRPr="00601639" w:rsidRDefault="00F359F3" w:rsidP="00F359F3">
      <w:pPr>
        <w:pStyle w:val="a3"/>
        <w:tabs>
          <w:tab w:val="left" w:pos="1560"/>
          <w:tab w:val="left" w:pos="222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DE302E">
        <w:rPr>
          <w:rStyle w:val="a4"/>
          <w:color w:val="000000"/>
        </w:rPr>
        <w:t>10</w:t>
      </w:r>
      <w:r>
        <w:rPr>
          <w:rStyle w:val="a4"/>
          <w:color w:val="000000"/>
        </w:rPr>
        <w:t>.8.</w:t>
      </w:r>
      <w:r w:rsidRPr="00601639">
        <w:rPr>
          <w:rStyle w:val="a4"/>
          <w:color w:val="000000"/>
        </w:rPr>
        <w:t xml:space="preserve"> Некорректное</w:t>
      </w:r>
      <w:r w:rsidR="00221A57" w:rsidRPr="00601639">
        <w:rPr>
          <w:rStyle w:val="a4"/>
          <w:color w:val="000000"/>
        </w:rPr>
        <w:t xml:space="preserve"> заполнение обязательных полей в форме интерактивного Заявления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6E4D87AF" w14:textId="5032D815" w:rsidR="00221A57" w:rsidRPr="00601639" w:rsidRDefault="00F359F3" w:rsidP="00F359F3">
      <w:pPr>
        <w:pStyle w:val="a3"/>
        <w:tabs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F863CE">
        <w:rPr>
          <w:rStyle w:val="a4"/>
          <w:color w:val="000000"/>
        </w:rPr>
        <w:t>10</w:t>
      </w:r>
      <w:r>
        <w:rPr>
          <w:rStyle w:val="a4"/>
          <w:color w:val="000000"/>
        </w:rPr>
        <w:t>.9.</w:t>
      </w:r>
      <w:r w:rsidRPr="00601639">
        <w:rPr>
          <w:rStyle w:val="a4"/>
          <w:color w:val="000000"/>
        </w:rPr>
        <w:t xml:space="preserve"> Подача</w:t>
      </w:r>
      <w:r w:rsidR="00221A57" w:rsidRPr="00601639">
        <w:rPr>
          <w:rStyle w:val="a4"/>
          <w:color w:val="000000"/>
        </w:rPr>
        <w:t xml:space="preserve"> Заявления и иных документов в электронной форме, подписанных с использованием электронной подписи, не принадлежащей Заявителю.</w:t>
      </w:r>
    </w:p>
    <w:p w14:paraId="2F5B4800" w14:textId="5FAB00C8" w:rsidR="0025733F" w:rsidRPr="00601639" w:rsidRDefault="00F359F3" w:rsidP="00F359F3">
      <w:pPr>
        <w:pStyle w:val="a3"/>
        <w:tabs>
          <w:tab w:val="left" w:pos="1316"/>
        </w:tabs>
        <w:autoSpaceDE/>
        <w:autoSpaceDN/>
        <w:ind w:left="0" w:right="23" w:firstLine="709"/>
        <w:jc w:val="both"/>
        <w:rPr>
          <w:rStyle w:val="a4"/>
        </w:rPr>
      </w:pPr>
      <w:r>
        <w:rPr>
          <w:rStyle w:val="a4"/>
          <w:color w:val="000000"/>
        </w:rPr>
        <w:t>2.</w:t>
      </w:r>
      <w:r w:rsidR="00F863CE">
        <w:rPr>
          <w:rStyle w:val="a4"/>
          <w:color w:val="000000"/>
        </w:rPr>
        <w:t>10</w:t>
      </w:r>
      <w:r>
        <w:rPr>
          <w:rStyle w:val="a4"/>
          <w:color w:val="000000"/>
        </w:rPr>
        <w:t>.10.</w:t>
      </w:r>
      <w:r w:rsidRPr="00601639">
        <w:rPr>
          <w:rStyle w:val="a4"/>
          <w:color w:val="000000"/>
        </w:rPr>
        <w:t xml:space="preserve"> Подача</w:t>
      </w:r>
      <w:r w:rsidR="0025733F" w:rsidRPr="00601639">
        <w:rPr>
          <w:rStyle w:val="a4"/>
          <w:color w:val="000000"/>
        </w:rPr>
        <w:t xml:space="preserve"> заявления для записи в Администрацию посредством ЕПГУ не возможна </w:t>
      </w:r>
      <w:r w:rsidR="0002356F">
        <w:rPr>
          <w:rStyle w:val="a4"/>
          <w:color w:val="000000"/>
        </w:rPr>
        <w:t xml:space="preserve">  </w:t>
      </w:r>
      <w:r w:rsidR="0025733F" w:rsidRPr="00601639">
        <w:rPr>
          <w:rStyle w:val="a4"/>
          <w:color w:val="000000"/>
        </w:rPr>
        <w:t xml:space="preserve">в случае отказа от оплаты госпошлины, установленной п. </w:t>
      </w:r>
      <w:r w:rsidR="00E37033" w:rsidRPr="00F863CE">
        <w:rPr>
          <w:rStyle w:val="a4"/>
        </w:rPr>
        <w:t>2.1</w:t>
      </w:r>
      <w:r w:rsidR="00F863CE" w:rsidRPr="00F863CE">
        <w:rPr>
          <w:rStyle w:val="a4"/>
        </w:rPr>
        <w:t>3</w:t>
      </w:r>
      <w:r w:rsidR="00E37033" w:rsidRPr="00F863CE">
        <w:rPr>
          <w:rStyle w:val="a4"/>
        </w:rPr>
        <w:t>.</w:t>
      </w:r>
      <w:r w:rsidR="0025733F" w:rsidRPr="00F863CE">
        <w:rPr>
          <w:rStyle w:val="a4"/>
        </w:rPr>
        <w:t>1</w:t>
      </w:r>
      <w:r w:rsidR="00E37033" w:rsidRPr="00F863CE">
        <w:rPr>
          <w:rStyle w:val="a4"/>
        </w:rPr>
        <w:t>.</w:t>
      </w:r>
      <w:r w:rsidR="0025733F" w:rsidRPr="00F863CE">
        <w:rPr>
          <w:rStyle w:val="a4"/>
        </w:rPr>
        <w:t xml:space="preserve"> </w:t>
      </w:r>
      <w:r w:rsidR="0025733F" w:rsidRPr="00601639">
        <w:rPr>
          <w:rStyle w:val="a4"/>
          <w:color w:val="000000"/>
        </w:rPr>
        <w:t>Административного регламента</w:t>
      </w:r>
    </w:p>
    <w:p w14:paraId="5BE5F28D" w14:textId="7140E8FB" w:rsidR="00221A57" w:rsidRPr="00601639" w:rsidRDefault="00F359F3" w:rsidP="00F359F3">
      <w:pPr>
        <w:pStyle w:val="a3"/>
        <w:tabs>
          <w:tab w:val="left" w:pos="1450"/>
        </w:tabs>
        <w:autoSpaceDE/>
        <w:autoSpaceDN/>
        <w:ind w:left="0" w:right="23" w:firstLine="709"/>
        <w:jc w:val="both"/>
      </w:pPr>
      <w:bookmarkStart w:id="49" w:name="bookmark26"/>
      <w:r>
        <w:rPr>
          <w:rStyle w:val="a4"/>
          <w:color w:val="000000"/>
        </w:rPr>
        <w:t>2.</w:t>
      </w:r>
      <w:r w:rsidR="00F863CE">
        <w:rPr>
          <w:rStyle w:val="a4"/>
          <w:color w:val="000000"/>
        </w:rPr>
        <w:t>10</w:t>
      </w:r>
      <w:r>
        <w:rPr>
          <w:rStyle w:val="a4"/>
          <w:color w:val="000000"/>
        </w:rPr>
        <w:t>.11.</w:t>
      </w:r>
      <w:r w:rsidRPr="00601639">
        <w:rPr>
          <w:rStyle w:val="a4"/>
          <w:color w:val="000000"/>
        </w:rPr>
        <w:t xml:space="preserve"> Отказ</w:t>
      </w:r>
      <w:r w:rsidR="00221A57" w:rsidRPr="00601639">
        <w:rPr>
          <w:rStyle w:val="a4"/>
          <w:color w:val="000000"/>
        </w:rPr>
        <w:t xml:space="preserve">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bookmarkEnd w:id="49"/>
    </w:p>
    <w:p w14:paraId="1F970129" w14:textId="77777777" w:rsidR="002E06C4" w:rsidRPr="00601639" w:rsidRDefault="002E06C4" w:rsidP="00601639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  <w:lang w:eastAsia="en-US" w:bidi="ar-SA"/>
        </w:rPr>
      </w:pPr>
    </w:p>
    <w:p w14:paraId="7F1457FC" w14:textId="6CBCD21E" w:rsidR="00221A57" w:rsidRPr="00F863CE" w:rsidRDefault="00F359F3" w:rsidP="00601639">
      <w:pPr>
        <w:pStyle w:val="31"/>
        <w:keepNext/>
        <w:keepLines/>
        <w:shd w:val="clear" w:color="auto" w:fill="auto"/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50" w:name="bookmark27"/>
      <w:r w:rsidRPr="00F863C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2.1</w:t>
      </w:r>
      <w:r w:rsidR="00F863C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Pr="00F863C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 Исчерпывающий</w:t>
      </w:r>
      <w:r w:rsidR="00221A57" w:rsidRPr="00F863C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перечень оснований для приостановления или отказа в предоставлении Муниципальной услуги</w:t>
      </w:r>
      <w:bookmarkEnd w:id="50"/>
    </w:p>
    <w:p w14:paraId="4A80536F" w14:textId="7F75A4C1" w:rsidR="00221A57" w:rsidRPr="00601639" w:rsidRDefault="003655B2" w:rsidP="003655B2">
      <w:pPr>
        <w:pStyle w:val="a3"/>
        <w:tabs>
          <w:tab w:val="left" w:pos="1276"/>
          <w:tab w:val="left" w:pos="1436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</w:t>
      </w:r>
      <w:r w:rsidR="005D0AEA" w:rsidRPr="00601639">
        <w:rPr>
          <w:rStyle w:val="a4"/>
          <w:color w:val="000000"/>
        </w:rPr>
        <w:t xml:space="preserve">1. </w:t>
      </w:r>
      <w:r w:rsidR="00221A57" w:rsidRPr="00601639">
        <w:rPr>
          <w:rStyle w:val="a4"/>
          <w:color w:val="000000"/>
        </w:rPr>
        <w:t>Основания для приостановления Муниципальной услуги не предусмотрены.</w:t>
      </w:r>
    </w:p>
    <w:p w14:paraId="380DB0F3" w14:textId="27BD7E75" w:rsidR="00221A57" w:rsidRPr="00601639" w:rsidRDefault="003655B2" w:rsidP="00601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</w:t>
      </w:r>
      <w:r w:rsidR="00F863CE">
        <w:rPr>
          <w:rStyle w:val="a4"/>
          <w:color w:val="000000"/>
        </w:rPr>
        <w:t>11</w:t>
      </w:r>
      <w:r w:rsidR="005D0AEA" w:rsidRPr="00601639">
        <w:rPr>
          <w:rStyle w:val="a4"/>
          <w:color w:val="000000"/>
        </w:rPr>
        <w:t xml:space="preserve">.2. </w:t>
      </w:r>
      <w:r w:rsidR="00221A57" w:rsidRPr="00601639">
        <w:rPr>
          <w:rStyle w:val="a4"/>
          <w:color w:val="000000"/>
        </w:rPr>
        <w:t>Основаниями для отказа в предоставлении Муниципальной услуги в случае обращения за получением разрешения на установку и эксплуатацию рекламной конструкции являются:</w:t>
      </w:r>
    </w:p>
    <w:p w14:paraId="004A3C23" w14:textId="3209FC44" w:rsidR="00221A57" w:rsidRPr="00601639" w:rsidRDefault="003655B2" w:rsidP="00601639">
      <w:pPr>
        <w:pStyle w:val="a3"/>
        <w:tabs>
          <w:tab w:val="left" w:pos="1560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.3</w:t>
      </w:r>
      <w:r w:rsidR="005D0AEA" w:rsidRPr="00601639">
        <w:rPr>
          <w:rStyle w:val="a4"/>
          <w:color w:val="000000"/>
        </w:rPr>
        <w:t xml:space="preserve">. </w:t>
      </w:r>
      <w:r w:rsidR="00221A57" w:rsidRPr="00601639">
        <w:rPr>
          <w:rStyle w:val="a4"/>
          <w:color w:val="000000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14:paraId="3AF1C6BC" w14:textId="4B9408A4" w:rsidR="00221A57" w:rsidRPr="00601639" w:rsidRDefault="003655B2" w:rsidP="00601639">
      <w:pPr>
        <w:pStyle w:val="a3"/>
        <w:tabs>
          <w:tab w:val="left" w:pos="1276"/>
          <w:tab w:val="left" w:pos="14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.4</w:t>
      </w:r>
      <w:r w:rsidR="005D0AEA" w:rsidRPr="00601639">
        <w:rPr>
          <w:rStyle w:val="a4"/>
          <w:color w:val="000000"/>
        </w:rPr>
        <w:t xml:space="preserve">. </w:t>
      </w:r>
      <w:r w:rsidR="00221A57" w:rsidRPr="00601639">
        <w:rPr>
          <w:rStyle w:val="a4"/>
          <w:color w:val="000000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конструкций).</w:t>
      </w:r>
    </w:p>
    <w:p w14:paraId="6861E0BB" w14:textId="03D77B4C" w:rsidR="00221A57" w:rsidRPr="00601639" w:rsidRDefault="003655B2" w:rsidP="00601639">
      <w:pPr>
        <w:pStyle w:val="a3"/>
        <w:tabs>
          <w:tab w:val="left" w:pos="1276"/>
          <w:tab w:val="left" w:pos="14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lastRenderedPageBreak/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.5.</w:t>
      </w:r>
      <w:r w:rsidR="005D0AEA" w:rsidRPr="00601639">
        <w:rPr>
          <w:rStyle w:val="a4"/>
          <w:color w:val="000000"/>
        </w:rPr>
        <w:t xml:space="preserve"> </w:t>
      </w:r>
      <w:r w:rsidR="00221A57" w:rsidRPr="00601639">
        <w:rPr>
          <w:rStyle w:val="a4"/>
          <w:color w:val="000000"/>
        </w:rPr>
        <w:t>Нарушение требований нормативных актов по безопасности движения транспорта.</w:t>
      </w:r>
    </w:p>
    <w:p w14:paraId="0DF74446" w14:textId="760DA0C5" w:rsidR="00221A57" w:rsidRPr="00601639" w:rsidRDefault="003655B2" w:rsidP="00601639">
      <w:pPr>
        <w:pStyle w:val="a3"/>
        <w:tabs>
          <w:tab w:val="left" w:pos="1276"/>
          <w:tab w:val="left" w:pos="1418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.6.</w:t>
      </w:r>
      <w:r w:rsidR="005D0AEA" w:rsidRPr="00601639">
        <w:rPr>
          <w:rStyle w:val="a4"/>
          <w:color w:val="000000"/>
        </w:rPr>
        <w:t xml:space="preserve"> </w:t>
      </w:r>
      <w:r w:rsidR="00221A57" w:rsidRPr="00601639">
        <w:rPr>
          <w:rStyle w:val="a4"/>
          <w:color w:val="000000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14:paraId="6202D8D7" w14:textId="50FE3BFA" w:rsidR="00221A57" w:rsidRPr="00601639" w:rsidRDefault="003655B2" w:rsidP="00601639">
      <w:pPr>
        <w:pStyle w:val="a3"/>
        <w:tabs>
          <w:tab w:val="left" w:pos="1418"/>
          <w:tab w:val="left" w:pos="2151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.7</w:t>
      </w:r>
      <w:r w:rsidR="005D0AEA" w:rsidRPr="00601639">
        <w:rPr>
          <w:rStyle w:val="a4"/>
          <w:color w:val="000000"/>
        </w:rPr>
        <w:t xml:space="preserve">. </w:t>
      </w:r>
      <w:r w:rsidR="00221A57" w:rsidRPr="00601639">
        <w:rPr>
          <w:rStyle w:val="a4"/>
          <w:color w:val="000000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22459EC7" w14:textId="387D5604" w:rsidR="00221A57" w:rsidRPr="00601639" w:rsidRDefault="003655B2" w:rsidP="00601639">
      <w:pPr>
        <w:pStyle w:val="a3"/>
        <w:tabs>
          <w:tab w:val="left" w:pos="1418"/>
          <w:tab w:val="left" w:pos="1594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.8.</w:t>
      </w:r>
      <w:r w:rsidR="005D0AEA" w:rsidRPr="00601639">
        <w:rPr>
          <w:rStyle w:val="a4"/>
          <w:color w:val="000000"/>
        </w:rPr>
        <w:t xml:space="preserve"> </w:t>
      </w:r>
      <w:r w:rsidR="00221A57" w:rsidRPr="00601639">
        <w:rPr>
          <w:rStyle w:val="a4"/>
          <w:color w:val="000000"/>
        </w:rPr>
        <w:t>Нарушение требований, установленных частями 5.1, 5.6, 5.7 статьи 19 Федерального закона от 13.03.2006 № 38-ФЗ «О рекламе».</w:t>
      </w:r>
    </w:p>
    <w:p w14:paraId="63E8F6A2" w14:textId="1F7A4E65" w:rsidR="00221A57" w:rsidRPr="00601639" w:rsidRDefault="00E37033" w:rsidP="00E37033">
      <w:pPr>
        <w:pStyle w:val="a3"/>
        <w:tabs>
          <w:tab w:val="left" w:pos="1418"/>
          <w:tab w:val="left" w:pos="169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1</w:t>
      </w:r>
      <w:r>
        <w:rPr>
          <w:rStyle w:val="a4"/>
          <w:color w:val="000000"/>
        </w:rPr>
        <w:t>.9.</w:t>
      </w:r>
      <w:r w:rsidRPr="00601639">
        <w:rPr>
          <w:rStyle w:val="a4"/>
          <w:color w:val="000000"/>
        </w:rPr>
        <w:t xml:space="preserve"> Отсутствие</w:t>
      </w:r>
      <w:r w:rsidR="00221A57" w:rsidRPr="00601639">
        <w:rPr>
          <w:rStyle w:val="a4"/>
          <w:color w:val="000000"/>
        </w:rPr>
        <w:t xml:space="preserve"> сведений об оплате государственной пошлины за предоставление Муниципальной услуги в Государственной информационной системе государственных и муниципальных платежей (далее - ГИС ГМП).</w:t>
      </w:r>
    </w:p>
    <w:p w14:paraId="7B4A837C" w14:textId="666E4CAF" w:rsidR="00221A57" w:rsidRPr="00F863CE" w:rsidRDefault="00E37033" w:rsidP="00E37033">
      <w:pPr>
        <w:pStyle w:val="a3"/>
        <w:tabs>
          <w:tab w:val="left" w:pos="1418"/>
          <w:tab w:val="left" w:pos="1681"/>
        </w:tabs>
        <w:autoSpaceDE/>
        <w:autoSpaceDN/>
        <w:ind w:left="0" w:right="23" w:firstLine="709"/>
        <w:jc w:val="both"/>
        <w:rPr>
          <w:b/>
        </w:rPr>
      </w:pPr>
      <w:r w:rsidRPr="00F863CE">
        <w:rPr>
          <w:rStyle w:val="a4"/>
          <w:b/>
          <w:color w:val="000000"/>
        </w:rPr>
        <w:t>2.1</w:t>
      </w:r>
      <w:r w:rsidR="00F863CE" w:rsidRPr="00F863CE">
        <w:rPr>
          <w:rStyle w:val="a4"/>
          <w:b/>
          <w:color w:val="000000"/>
        </w:rPr>
        <w:t>2</w:t>
      </w:r>
      <w:r w:rsidRPr="00F863CE">
        <w:rPr>
          <w:rStyle w:val="a4"/>
          <w:b/>
          <w:color w:val="000000"/>
        </w:rPr>
        <w:t xml:space="preserve">. </w:t>
      </w:r>
      <w:r w:rsidR="00221A57" w:rsidRPr="00F863CE">
        <w:rPr>
          <w:rStyle w:val="a4"/>
          <w:b/>
          <w:color w:val="000000"/>
        </w:rPr>
        <w:t>Отзыв Заявления о предоставлении Муниципальной услуги по инициативе Заявителя.</w:t>
      </w:r>
    </w:p>
    <w:p w14:paraId="19BA1C5B" w14:textId="39C23C4B" w:rsidR="00E37033" w:rsidRDefault="00E37033" w:rsidP="00E37033">
      <w:pPr>
        <w:pStyle w:val="a3"/>
        <w:tabs>
          <w:tab w:val="left" w:pos="1276"/>
        </w:tabs>
        <w:ind w:left="0" w:right="23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2</w:t>
      </w:r>
      <w:r>
        <w:rPr>
          <w:rStyle w:val="a4"/>
          <w:color w:val="000000"/>
        </w:rPr>
        <w:t>.</w:t>
      </w:r>
      <w:r w:rsidR="001A7971">
        <w:rPr>
          <w:rStyle w:val="a4"/>
          <w:color w:val="000000"/>
        </w:rPr>
        <w:t>1.</w:t>
      </w:r>
      <w:r w:rsidR="001A7971" w:rsidRPr="00601639">
        <w:rPr>
          <w:rStyle w:val="a4"/>
          <w:color w:val="000000"/>
        </w:rPr>
        <w:t xml:space="preserve"> Заявитель</w:t>
      </w:r>
      <w:r w:rsidR="00221A57" w:rsidRPr="00601639">
        <w:rPr>
          <w:rStyle w:val="a4"/>
          <w:color w:val="000000"/>
        </w:rPr>
        <w:t xml:space="preserve">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</w:t>
      </w:r>
    </w:p>
    <w:p w14:paraId="2F842C00" w14:textId="1755A3C7" w:rsidR="00221A57" w:rsidRPr="00601639" w:rsidRDefault="00E37033" w:rsidP="00E37033">
      <w:pPr>
        <w:pStyle w:val="a3"/>
        <w:tabs>
          <w:tab w:val="left" w:pos="1276"/>
        </w:tabs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2</w:t>
      </w:r>
      <w:r>
        <w:rPr>
          <w:rStyle w:val="a4"/>
          <w:color w:val="000000"/>
        </w:rPr>
        <w:t>.2.</w:t>
      </w:r>
      <w:r w:rsidRPr="00601639">
        <w:rPr>
          <w:rStyle w:val="a4"/>
          <w:color w:val="000000"/>
        </w:rPr>
        <w:t xml:space="preserve"> Отказ</w:t>
      </w:r>
      <w:r w:rsidR="00221A57" w:rsidRPr="00601639">
        <w:rPr>
          <w:rStyle w:val="a4"/>
          <w:color w:val="000000"/>
        </w:rPr>
        <w:t xml:space="preserve"> в предоставлении Муниципальной услуги не препятствует повторному обращению Заявителя посредством </w:t>
      </w:r>
      <w:r w:rsidR="003431A7" w:rsidRPr="00601639">
        <w:rPr>
          <w:rStyle w:val="a4"/>
          <w:color w:val="000000"/>
        </w:rPr>
        <w:t>Е</w:t>
      </w:r>
      <w:r w:rsidR="00221A57" w:rsidRPr="00601639">
        <w:rPr>
          <w:rStyle w:val="a4"/>
          <w:color w:val="000000"/>
        </w:rPr>
        <w:t>ПГУ за предоставлением Муниципальной услуги.</w:t>
      </w:r>
    </w:p>
    <w:p w14:paraId="7C98C9D9" w14:textId="06E0F0FD" w:rsidR="00221A57" w:rsidRPr="00601639" w:rsidRDefault="00E37033" w:rsidP="00E37033">
      <w:pPr>
        <w:pStyle w:val="a3"/>
        <w:tabs>
          <w:tab w:val="left" w:pos="1276"/>
          <w:tab w:val="left" w:pos="133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2</w:t>
      </w:r>
      <w:r>
        <w:rPr>
          <w:rStyle w:val="a4"/>
          <w:color w:val="000000"/>
        </w:rPr>
        <w:t>.3.</w:t>
      </w:r>
      <w:r w:rsidRPr="00601639">
        <w:rPr>
          <w:rStyle w:val="a4"/>
          <w:color w:val="000000"/>
        </w:rPr>
        <w:t xml:space="preserve"> Основания</w:t>
      </w:r>
      <w:r w:rsidR="00221A57" w:rsidRPr="00601639">
        <w:rPr>
          <w:rStyle w:val="a4"/>
          <w:color w:val="000000"/>
        </w:rPr>
        <w:t xml:space="preserve">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</w:t>
      </w:r>
    </w:p>
    <w:p w14:paraId="521AFF53" w14:textId="2C3A5109" w:rsidR="003431A7" w:rsidRPr="00F863CE" w:rsidRDefault="00E37033" w:rsidP="00601639">
      <w:pPr>
        <w:pStyle w:val="51"/>
        <w:shd w:val="clear" w:color="auto" w:fill="auto"/>
        <w:spacing w:line="240" w:lineRule="auto"/>
        <w:ind w:right="20" w:firstLine="709"/>
        <w:jc w:val="both"/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1" w:name="bookmark28"/>
      <w:r w:rsidRP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2.1</w:t>
      </w:r>
      <w:r w:rsidR="00F863CE" w:rsidRP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3431A7" w:rsidRP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51"/>
    </w:p>
    <w:p w14:paraId="70C20018" w14:textId="1AB2D274" w:rsidR="003431A7" w:rsidRPr="00601639" w:rsidRDefault="00E37033" w:rsidP="00601639">
      <w:pPr>
        <w:pStyle w:val="a3"/>
        <w:tabs>
          <w:tab w:val="left" w:pos="1470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3</w:t>
      </w:r>
      <w:r w:rsidR="003431A7" w:rsidRPr="00601639">
        <w:rPr>
          <w:rStyle w:val="a4"/>
          <w:color w:val="000000"/>
        </w:rPr>
        <w:t>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5D8A9CF7" w14:textId="77777777" w:rsidR="003431A7" w:rsidRPr="00601639" w:rsidRDefault="003431A7" w:rsidP="00601639">
      <w:pPr>
        <w:pStyle w:val="a3"/>
        <w:ind w:left="0" w:firstLine="709"/>
        <w:jc w:val="both"/>
      </w:pPr>
      <w:r w:rsidRPr="00601639">
        <w:rPr>
          <w:rStyle w:val="a4"/>
          <w:color w:val="000000"/>
        </w:rPr>
        <w:t>Размер государственной пошлины составляет 5 000 рублей.</w:t>
      </w:r>
    </w:p>
    <w:p w14:paraId="29B4A080" w14:textId="462243AD" w:rsidR="003431A7" w:rsidRPr="00601639" w:rsidRDefault="00E37033" w:rsidP="00601639">
      <w:pPr>
        <w:pStyle w:val="a3"/>
        <w:tabs>
          <w:tab w:val="left" w:pos="1350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3</w:t>
      </w:r>
      <w:r>
        <w:rPr>
          <w:rStyle w:val="a4"/>
          <w:color w:val="000000"/>
        </w:rPr>
        <w:t>.</w:t>
      </w:r>
      <w:r w:rsidR="003431A7" w:rsidRPr="00601639">
        <w:rPr>
          <w:rStyle w:val="a4"/>
          <w:color w:val="000000"/>
        </w:rPr>
        <w:t>2. Иная плата за предоставление Муниципальной услуги не предусмотрена законодательством Российской Федерации.</w:t>
      </w:r>
    </w:p>
    <w:p w14:paraId="117E1024" w14:textId="51AD9896" w:rsidR="003431A7" w:rsidRPr="00601639" w:rsidRDefault="00E37033" w:rsidP="00601639">
      <w:pPr>
        <w:pStyle w:val="a3"/>
        <w:tabs>
          <w:tab w:val="left" w:pos="140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3</w:t>
      </w:r>
      <w:r>
        <w:rPr>
          <w:rStyle w:val="a4"/>
          <w:color w:val="000000"/>
        </w:rPr>
        <w:t>.</w:t>
      </w:r>
      <w:r w:rsidR="003431A7" w:rsidRPr="00601639">
        <w:rPr>
          <w:rStyle w:val="a4"/>
          <w:color w:val="000000"/>
        </w:rPr>
        <w:t xml:space="preserve">3. Заявителю в Личном кабинете на </w:t>
      </w:r>
      <w:r w:rsidR="00601639" w:rsidRPr="00601639">
        <w:rPr>
          <w:rStyle w:val="a4"/>
          <w:color w:val="000000"/>
        </w:rPr>
        <w:t>Е</w:t>
      </w:r>
      <w:r w:rsidR="003431A7" w:rsidRPr="00601639">
        <w:rPr>
          <w:rStyle w:val="a4"/>
          <w:color w:val="000000"/>
        </w:rPr>
        <w:t xml:space="preserve">ПГУ предоставлена возможность оплатить государственную пошлину за предоставление </w:t>
      </w:r>
      <w:r w:rsidR="003431A7" w:rsidRPr="00601639">
        <w:rPr>
          <w:rStyle w:val="a4"/>
          <w:color w:val="000000"/>
        </w:rPr>
        <w:lastRenderedPageBreak/>
        <w:t>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14:paraId="2C3DED0D" w14:textId="7453F513" w:rsidR="003431A7" w:rsidRPr="00601639" w:rsidRDefault="00E37033" w:rsidP="00601639">
      <w:pPr>
        <w:pStyle w:val="a3"/>
        <w:tabs>
          <w:tab w:val="left" w:pos="1302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3</w:t>
      </w:r>
      <w:r>
        <w:rPr>
          <w:rStyle w:val="a4"/>
          <w:color w:val="000000"/>
        </w:rPr>
        <w:t>.</w:t>
      </w:r>
      <w:r w:rsidR="00601639" w:rsidRPr="00601639">
        <w:rPr>
          <w:rStyle w:val="a4"/>
          <w:color w:val="000000"/>
        </w:rPr>
        <w:t>4</w:t>
      </w:r>
      <w:r w:rsidR="003431A7" w:rsidRPr="00601639">
        <w:rPr>
          <w:rStyle w:val="a4"/>
          <w:color w:val="000000"/>
        </w:rPr>
        <w:t>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ГИС ГМП.</w:t>
      </w:r>
    </w:p>
    <w:p w14:paraId="5EBBD97F" w14:textId="12C4FDFD" w:rsidR="003431A7" w:rsidRPr="00601639" w:rsidRDefault="00E37033" w:rsidP="00601639">
      <w:pPr>
        <w:pStyle w:val="a3"/>
        <w:tabs>
          <w:tab w:val="left" w:pos="1297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3</w:t>
      </w:r>
      <w:r>
        <w:rPr>
          <w:rStyle w:val="a4"/>
          <w:color w:val="000000"/>
        </w:rPr>
        <w:t>.</w:t>
      </w:r>
      <w:r w:rsidR="00601639" w:rsidRPr="00601639">
        <w:rPr>
          <w:rStyle w:val="a4"/>
          <w:color w:val="000000"/>
        </w:rPr>
        <w:t>5</w:t>
      </w:r>
      <w:r w:rsidR="003431A7" w:rsidRPr="00601639">
        <w:rPr>
          <w:rStyle w:val="a4"/>
          <w:color w:val="000000"/>
        </w:rPr>
        <w:t>. Администрация не вправе требовать от Заявителя предоставления документов, подтверждающих внесение платы за предоставление Муниципальной услуги.</w:t>
      </w:r>
    </w:p>
    <w:p w14:paraId="6793CBCE" w14:textId="1094130B" w:rsidR="003431A7" w:rsidRPr="00601639" w:rsidRDefault="00E37033" w:rsidP="00601639">
      <w:pPr>
        <w:pStyle w:val="a3"/>
        <w:tabs>
          <w:tab w:val="left" w:pos="1311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3</w:t>
      </w:r>
      <w:r>
        <w:rPr>
          <w:rStyle w:val="a4"/>
          <w:color w:val="000000"/>
        </w:rPr>
        <w:t>.</w:t>
      </w:r>
      <w:r w:rsidR="00601639" w:rsidRPr="00601639">
        <w:rPr>
          <w:rStyle w:val="a4"/>
          <w:color w:val="000000"/>
        </w:rPr>
        <w:t>6</w:t>
      </w:r>
      <w:r w:rsidR="003431A7" w:rsidRPr="00601639">
        <w:rPr>
          <w:rStyle w:val="a4"/>
          <w:color w:val="000000"/>
        </w:rPr>
        <w:t>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14:paraId="2BFE828B" w14:textId="20B4EF52" w:rsidR="003431A7" w:rsidRPr="00601639" w:rsidRDefault="00E37033" w:rsidP="00601639">
      <w:pPr>
        <w:pStyle w:val="a3"/>
        <w:tabs>
          <w:tab w:val="left" w:pos="1374"/>
        </w:tabs>
        <w:autoSpaceDE/>
        <w:autoSpaceDN/>
        <w:ind w:left="0" w:right="20" w:firstLine="709"/>
        <w:jc w:val="both"/>
      </w:pPr>
      <w:bookmarkStart w:id="52" w:name="bookmark29"/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3</w:t>
      </w:r>
      <w:r>
        <w:rPr>
          <w:rStyle w:val="a4"/>
          <w:color w:val="000000"/>
        </w:rPr>
        <w:t>.</w:t>
      </w:r>
      <w:r w:rsidR="00601639" w:rsidRPr="00601639">
        <w:rPr>
          <w:rStyle w:val="a4"/>
          <w:color w:val="000000"/>
        </w:rPr>
        <w:t>7</w:t>
      </w:r>
      <w:r w:rsidR="003431A7" w:rsidRPr="00601639">
        <w:rPr>
          <w:rStyle w:val="a4"/>
          <w:color w:val="000000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участвующего в предоставлении Муниципальной услуги, плата с Заявителя не взимается.</w:t>
      </w:r>
      <w:bookmarkEnd w:id="52"/>
    </w:p>
    <w:p w14:paraId="5FF036DA" w14:textId="530F0D0F" w:rsidR="00AA2507" w:rsidRPr="00F863CE" w:rsidRDefault="001A7971" w:rsidP="00601639">
      <w:pPr>
        <w:pStyle w:val="5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2.1</w:t>
      </w:r>
      <w:r w:rsid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AA2507" w:rsidRPr="00F863C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1D752762" w14:textId="13DFA9C3" w:rsidR="00AA2507" w:rsidRPr="00601639" w:rsidRDefault="001A7971" w:rsidP="001A7971">
      <w:pPr>
        <w:pStyle w:val="a3"/>
        <w:tabs>
          <w:tab w:val="left" w:pos="1484"/>
        </w:tabs>
        <w:autoSpaceDE/>
        <w:autoSpaceDN/>
        <w:ind w:left="0" w:right="20" w:firstLine="709"/>
        <w:jc w:val="both"/>
      </w:pPr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4</w:t>
      </w:r>
      <w:r>
        <w:rPr>
          <w:rStyle w:val="a4"/>
          <w:color w:val="000000"/>
        </w:rPr>
        <w:t xml:space="preserve">.1. </w:t>
      </w:r>
      <w:r w:rsidR="00AA2507" w:rsidRPr="00601639">
        <w:rPr>
          <w:rStyle w:val="a4"/>
          <w:color w:val="000000"/>
        </w:rPr>
        <w:t>Услуги, необходимые и обязательные для предоставления Муниципальной услуги, отсутствуют.</w:t>
      </w:r>
      <w:r w:rsidR="00F863CE">
        <w:rPr>
          <w:rStyle w:val="a4"/>
          <w:color w:val="000000"/>
        </w:rPr>
        <w:t xml:space="preserve"> Плата за предоставление Муниципальной услуги отсутствует.</w:t>
      </w:r>
    </w:p>
    <w:p w14:paraId="3E55B199" w14:textId="0E71AF9F" w:rsidR="00AA2507" w:rsidRPr="006D598E" w:rsidRDefault="00E77436" w:rsidP="00601639">
      <w:pPr>
        <w:pStyle w:val="51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1A7971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2.1</w:t>
      </w:r>
      <w:r w:rsidR="00F863CE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1A7971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0410F5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A2507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Максимальный срок ожидания в очереди</w:t>
      </w:r>
    </w:p>
    <w:p w14:paraId="788B1E89" w14:textId="7336C86D" w:rsidR="00AA2507" w:rsidRPr="00601639" w:rsidRDefault="001A7971" w:rsidP="00601639">
      <w:pPr>
        <w:pStyle w:val="a3"/>
        <w:tabs>
          <w:tab w:val="left" w:pos="1426"/>
        </w:tabs>
        <w:autoSpaceDE/>
        <w:autoSpaceDN/>
        <w:ind w:left="0" w:right="20" w:firstLine="709"/>
        <w:jc w:val="both"/>
      </w:pPr>
      <w:bookmarkStart w:id="53" w:name="bookmark35"/>
      <w:r>
        <w:rPr>
          <w:rStyle w:val="a4"/>
          <w:color w:val="000000"/>
        </w:rPr>
        <w:t>2.1</w:t>
      </w:r>
      <w:r w:rsidR="00F863CE">
        <w:rPr>
          <w:rStyle w:val="a4"/>
          <w:color w:val="000000"/>
        </w:rPr>
        <w:t>5</w:t>
      </w:r>
      <w:r>
        <w:rPr>
          <w:rStyle w:val="a4"/>
          <w:color w:val="000000"/>
        </w:rPr>
        <w:t>.</w:t>
      </w:r>
      <w:r w:rsidR="000410F5" w:rsidRPr="00601639">
        <w:rPr>
          <w:rStyle w:val="a4"/>
          <w:color w:val="000000"/>
        </w:rPr>
        <w:t xml:space="preserve">1. </w:t>
      </w:r>
      <w:r w:rsidR="00AA2507" w:rsidRPr="00601639">
        <w:rPr>
          <w:rStyle w:val="a4"/>
          <w:color w:val="000000"/>
        </w:rPr>
        <w:t>Максимальный срок ожидания в очереди</w:t>
      </w:r>
      <w:r w:rsidR="0002356F">
        <w:rPr>
          <w:rStyle w:val="a4"/>
          <w:color w:val="000000"/>
        </w:rPr>
        <w:t xml:space="preserve"> при подаче заявления </w:t>
      </w:r>
      <w:r w:rsidR="00AA2507" w:rsidRPr="00601639">
        <w:rPr>
          <w:rStyle w:val="a4"/>
          <w:color w:val="000000"/>
        </w:rPr>
        <w:t xml:space="preserve">и получении результата предоставления Муниципальной </w:t>
      </w:r>
      <w:r w:rsidRPr="00601639">
        <w:rPr>
          <w:rStyle w:val="a4"/>
          <w:color w:val="000000"/>
        </w:rPr>
        <w:t>услуги не</w:t>
      </w:r>
      <w:r w:rsidR="00AA2507" w:rsidRPr="00601639">
        <w:rPr>
          <w:rStyle w:val="a4"/>
          <w:color w:val="000000"/>
        </w:rPr>
        <w:t xml:space="preserve"> должен превышать </w:t>
      </w:r>
      <w:r w:rsidR="00AA2507" w:rsidRPr="00601639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0410F5" w:rsidRPr="00601639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AA2507" w:rsidRPr="00601639"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минут.</w:t>
      </w:r>
      <w:bookmarkEnd w:id="53"/>
    </w:p>
    <w:p w14:paraId="0C1F5373" w14:textId="1A99C683" w:rsidR="00AA2507" w:rsidRPr="006D598E" w:rsidRDefault="001A7971" w:rsidP="00601639">
      <w:pPr>
        <w:pStyle w:val="51"/>
        <w:shd w:val="clear" w:color="auto" w:fill="auto"/>
        <w:tabs>
          <w:tab w:val="left" w:pos="2046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2.1</w:t>
      </w:r>
      <w:r w:rsidR="00F863CE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="000410F5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AA2507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28D128FD" w14:textId="57E14A5D" w:rsidR="000410F5" w:rsidRPr="00601639" w:rsidRDefault="001A7971" w:rsidP="00601639">
      <w:pPr>
        <w:tabs>
          <w:tab w:val="left" w:pos="2241"/>
        </w:tabs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D598E">
        <w:rPr>
          <w:sz w:val="28"/>
          <w:szCs w:val="28"/>
        </w:rPr>
        <w:t>6</w:t>
      </w:r>
      <w:r w:rsidR="000410F5" w:rsidRPr="00601639">
        <w:rPr>
          <w:sz w:val="28"/>
          <w:szCs w:val="28"/>
        </w:rPr>
        <w:t>.1.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14:paraId="7B1E2CF3" w14:textId="77777777" w:rsidR="002E06C4" w:rsidRPr="00601639" w:rsidRDefault="000410F5" w:rsidP="0060163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601639">
        <w:rPr>
          <w:sz w:val="28"/>
          <w:szCs w:val="28"/>
        </w:rPr>
        <w:t>номера кабинета;</w:t>
      </w:r>
    </w:p>
    <w:bookmarkEnd w:id="46"/>
    <w:p w14:paraId="4FAF6B93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993"/>
        </w:tabs>
        <w:ind w:left="0" w:right="189" w:firstLine="709"/>
        <w:rPr>
          <w:sz w:val="28"/>
          <w:szCs w:val="28"/>
        </w:rPr>
      </w:pPr>
      <w:r w:rsidRPr="00601639">
        <w:rPr>
          <w:sz w:val="28"/>
          <w:szCs w:val="28"/>
        </w:rPr>
        <w:t>фамилии, имени, отчества и должности специалиста, осуществляющего исполнение муниципальной</w:t>
      </w:r>
      <w:r w:rsidR="00160E88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услуги;</w:t>
      </w:r>
    </w:p>
    <w:p w14:paraId="0CB0D2E3" w14:textId="29724276" w:rsidR="000A5696" w:rsidRPr="00601639" w:rsidRDefault="001A7971" w:rsidP="00601639">
      <w:pPr>
        <w:pStyle w:val="a5"/>
        <w:tabs>
          <w:tab w:val="left" w:pos="1560"/>
        </w:tabs>
        <w:ind w:left="0" w:right="175"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D59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410F5" w:rsidRPr="00601639">
        <w:rPr>
          <w:sz w:val="28"/>
          <w:szCs w:val="28"/>
        </w:rPr>
        <w:t xml:space="preserve">2. </w:t>
      </w:r>
      <w:r w:rsidR="007B79C0" w:rsidRPr="00601639">
        <w:rPr>
          <w:sz w:val="28"/>
          <w:szCs w:val="28"/>
        </w:rPr>
        <w:t xml:space="preserve">Рабочие места должностных лиц, предоставляющих </w:t>
      </w:r>
      <w:r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униципальную </w:t>
      </w:r>
      <w:r w:rsidR="007B79C0" w:rsidRPr="00601639">
        <w:rPr>
          <w:spacing w:val="-3"/>
          <w:sz w:val="28"/>
          <w:szCs w:val="28"/>
        </w:rPr>
        <w:t xml:space="preserve">услугу, </w:t>
      </w:r>
      <w:r w:rsidR="007B79C0" w:rsidRPr="00601639">
        <w:rPr>
          <w:sz w:val="28"/>
          <w:szCs w:val="28"/>
        </w:rPr>
        <w:t xml:space="preserve">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</w:t>
      </w:r>
      <w:r w:rsidR="007B79C0" w:rsidRPr="00601639">
        <w:rPr>
          <w:sz w:val="28"/>
          <w:szCs w:val="28"/>
        </w:rPr>
        <w:lastRenderedPageBreak/>
        <w:t>принадлежностями.</w:t>
      </w:r>
    </w:p>
    <w:p w14:paraId="76970BAE" w14:textId="162FA8DD" w:rsidR="000A5696" w:rsidRPr="00601639" w:rsidRDefault="001A7971" w:rsidP="00866A13">
      <w:pPr>
        <w:ind w:right="18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D59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B029E" w:rsidRPr="00601639">
        <w:rPr>
          <w:sz w:val="28"/>
          <w:szCs w:val="28"/>
        </w:rPr>
        <w:t xml:space="preserve">3. </w:t>
      </w:r>
      <w:r w:rsidR="007B79C0" w:rsidRPr="00601639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1BA7FB6A" w14:textId="77777777" w:rsidR="000A5696" w:rsidRPr="00601639" w:rsidRDefault="007B79C0" w:rsidP="00601639">
      <w:pPr>
        <w:pStyle w:val="a3"/>
        <w:tabs>
          <w:tab w:val="left" w:pos="1134"/>
        </w:tabs>
        <w:ind w:left="0" w:right="181" w:firstLine="709"/>
        <w:jc w:val="both"/>
      </w:pPr>
      <w:r w:rsidRPr="00601639">
        <w:t>На информационных стендах в помещении, предназначенном для приема документов, размещается следующая информация:</w:t>
      </w:r>
    </w:p>
    <w:p w14:paraId="1664C5E3" w14:textId="77777777" w:rsidR="000A5696" w:rsidRPr="00601639" w:rsidRDefault="00160E88" w:rsidP="00601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т</w:t>
      </w:r>
      <w:r w:rsidR="007B79C0" w:rsidRPr="00601639">
        <w:rPr>
          <w:sz w:val="28"/>
          <w:szCs w:val="28"/>
        </w:rPr>
        <w:t>екст</w:t>
      </w:r>
      <w:r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Регламента;</w:t>
      </w:r>
    </w:p>
    <w:p w14:paraId="330847AB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316"/>
        </w:tabs>
        <w:ind w:left="0" w:right="184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бланк заявления о выдаче разрешения на установку и эксплуатацию рекламной конструкции на территории </w:t>
      </w:r>
      <w:r w:rsidR="00160E88" w:rsidRPr="00601639">
        <w:rPr>
          <w:sz w:val="28"/>
          <w:szCs w:val="28"/>
        </w:rPr>
        <w:t>муниципального образования</w:t>
      </w:r>
      <w:r w:rsidRPr="00601639">
        <w:rPr>
          <w:sz w:val="28"/>
          <w:szCs w:val="28"/>
        </w:rPr>
        <w:t>;</w:t>
      </w:r>
    </w:p>
    <w:p w14:paraId="5FB2396B" w14:textId="72B51B04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ind w:left="0" w:right="188" w:firstLine="709"/>
        <w:rPr>
          <w:sz w:val="28"/>
          <w:szCs w:val="28"/>
        </w:rPr>
      </w:pPr>
      <w:r w:rsidRPr="00601639">
        <w:rPr>
          <w:sz w:val="28"/>
          <w:szCs w:val="28"/>
        </w:rPr>
        <w:t>перечень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документов,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необходимых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для</w:t>
      </w:r>
      <w:r w:rsidR="000410F5" w:rsidRPr="00601639">
        <w:rPr>
          <w:sz w:val="28"/>
          <w:szCs w:val="28"/>
        </w:rPr>
        <w:t xml:space="preserve"> </w:t>
      </w:r>
      <w:r w:rsidRPr="00601639">
        <w:rPr>
          <w:w w:val="95"/>
          <w:sz w:val="28"/>
          <w:szCs w:val="28"/>
        </w:rPr>
        <w:t xml:space="preserve">предоставления </w:t>
      </w:r>
      <w:r w:rsidR="001A7971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услуги;</w:t>
      </w:r>
    </w:p>
    <w:p w14:paraId="5351B6F4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335"/>
        </w:tabs>
        <w:ind w:left="0" w:right="180" w:firstLine="709"/>
        <w:rPr>
          <w:sz w:val="28"/>
          <w:szCs w:val="28"/>
        </w:rPr>
      </w:pPr>
      <w:r w:rsidRPr="00601639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14:paraId="00E49CDD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режим приема граждан и</w:t>
      </w:r>
      <w:r w:rsidR="00160E88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организаций;</w:t>
      </w:r>
    </w:p>
    <w:p w14:paraId="5D62852D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порядок получения консультаций.</w:t>
      </w:r>
    </w:p>
    <w:p w14:paraId="279C06B6" w14:textId="230605EB" w:rsidR="000A5696" w:rsidRPr="00601639" w:rsidRDefault="001A7971" w:rsidP="006D598E">
      <w:pPr>
        <w:ind w:right="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D59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B029E" w:rsidRPr="00601639">
        <w:rPr>
          <w:sz w:val="28"/>
          <w:szCs w:val="28"/>
        </w:rPr>
        <w:t xml:space="preserve">4. </w:t>
      </w:r>
      <w:r w:rsidR="007B79C0" w:rsidRPr="00601639">
        <w:rPr>
          <w:sz w:val="28"/>
          <w:szCs w:val="28"/>
        </w:rPr>
        <w:t xml:space="preserve">Помещения для получателей </w:t>
      </w:r>
      <w:r w:rsidR="006D598E"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>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</w:t>
      </w:r>
      <w:r w:rsidR="00160E88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граждан.</w:t>
      </w:r>
    </w:p>
    <w:p w14:paraId="27BA409F" w14:textId="203F2BD4" w:rsidR="000A5696" w:rsidRPr="00601639" w:rsidRDefault="001A7971" w:rsidP="006D598E">
      <w:pPr>
        <w:pStyle w:val="a5"/>
        <w:tabs>
          <w:tab w:val="left" w:pos="1418"/>
        </w:tabs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6D598E">
        <w:rPr>
          <w:sz w:val="28"/>
          <w:szCs w:val="28"/>
        </w:rPr>
        <w:t>6</w:t>
      </w:r>
      <w:r w:rsidR="002B029E" w:rsidRPr="00601639">
        <w:rPr>
          <w:sz w:val="28"/>
          <w:szCs w:val="28"/>
        </w:rPr>
        <w:t xml:space="preserve">.5. </w:t>
      </w:r>
      <w:r w:rsidR="007B79C0" w:rsidRPr="00601639">
        <w:rPr>
          <w:sz w:val="28"/>
          <w:szCs w:val="28"/>
        </w:rPr>
        <w:t>Рабочие места специалистов, осуществляющих</w:t>
      </w:r>
      <w:r w:rsidR="00160E88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 xml:space="preserve">предоставление </w:t>
      </w:r>
      <w:r w:rsidR="006D598E"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</w:t>
      </w:r>
      <w:r w:rsidR="006D598E"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униципальную услугу в полном объеме. </w:t>
      </w:r>
    </w:p>
    <w:p w14:paraId="2F4DD8B2" w14:textId="550C8C2F" w:rsidR="009A7F37" w:rsidRPr="00601639" w:rsidRDefault="007A5D2C" w:rsidP="00601639">
      <w:pPr>
        <w:pStyle w:val="a5"/>
        <w:tabs>
          <w:tab w:val="left" w:pos="1418"/>
        </w:tabs>
        <w:ind w:left="0" w:right="9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2.1</w:t>
      </w:r>
      <w:r w:rsidR="002B029E" w:rsidRPr="00601639">
        <w:rPr>
          <w:spacing w:val="-3"/>
          <w:sz w:val="28"/>
          <w:szCs w:val="28"/>
        </w:rPr>
        <w:t>6.</w:t>
      </w:r>
      <w:r w:rsidR="006D598E">
        <w:rPr>
          <w:spacing w:val="-3"/>
          <w:sz w:val="28"/>
          <w:szCs w:val="28"/>
        </w:rPr>
        <w:t>6.</w:t>
      </w:r>
      <w:r w:rsidR="009A7F37" w:rsidRPr="00601639">
        <w:rPr>
          <w:spacing w:val="-3"/>
          <w:sz w:val="28"/>
          <w:szCs w:val="28"/>
        </w:rPr>
        <w:t xml:space="preserve"> На </w:t>
      </w:r>
      <w:r w:rsidR="009A7F37" w:rsidRPr="00601639">
        <w:rPr>
          <w:sz w:val="28"/>
          <w:szCs w:val="28"/>
        </w:rPr>
        <w:t xml:space="preserve">территории, прилегающей к зданию, в котором проводится прием заявлений и документов, необходимых для предоставления </w:t>
      </w:r>
      <w:r>
        <w:rPr>
          <w:sz w:val="28"/>
          <w:szCs w:val="28"/>
        </w:rPr>
        <w:t>М</w:t>
      </w:r>
      <w:r w:rsidR="009A7F37" w:rsidRPr="00601639">
        <w:rPr>
          <w:sz w:val="28"/>
          <w:szCs w:val="28"/>
        </w:rPr>
        <w:t xml:space="preserve">униципальной услуги, а также выдача результатов оказания </w:t>
      </w:r>
      <w:r w:rsidR="006D598E">
        <w:rPr>
          <w:sz w:val="28"/>
          <w:szCs w:val="28"/>
        </w:rPr>
        <w:t>М</w:t>
      </w:r>
      <w:r w:rsidR="009A7F37" w:rsidRPr="00601639">
        <w:rPr>
          <w:sz w:val="28"/>
          <w:szCs w:val="28"/>
        </w:rPr>
        <w:t xml:space="preserve">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</w:t>
      </w:r>
      <w:r>
        <w:rPr>
          <w:sz w:val="28"/>
          <w:szCs w:val="28"/>
        </w:rPr>
        <w:t>М</w:t>
      </w:r>
      <w:r w:rsidR="009A7F37" w:rsidRPr="00601639">
        <w:rPr>
          <w:sz w:val="28"/>
          <w:szCs w:val="28"/>
        </w:rPr>
        <w:t>униципальной услуги к парковочным местам и стоянка являются</w:t>
      </w:r>
      <w:r w:rsidR="009A7F37" w:rsidRPr="00601639">
        <w:rPr>
          <w:spacing w:val="-4"/>
          <w:sz w:val="28"/>
          <w:szCs w:val="28"/>
        </w:rPr>
        <w:t xml:space="preserve"> </w:t>
      </w:r>
      <w:r w:rsidR="009A7F37" w:rsidRPr="00601639">
        <w:rPr>
          <w:sz w:val="28"/>
          <w:szCs w:val="28"/>
        </w:rPr>
        <w:t>бесплатным.</w:t>
      </w:r>
    </w:p>
    <w:p w14:paraId="587F02B3" w14:textId="4A6838F4" w:rsidR="009A7F37" w:rsidRPr="00601639" w:rsidRDefault="009A7F37" w:rsidP="00601639">
      <w:pPr>
        <w:pStyle w:val="a5"/>
        <w:tabs>
          <w:tab w:val="left" w:pos="1987"/>
        </w:tabs>
        <w:ind w:left="0" w:right="9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При обращении инвалида за получением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 (включая инвалидов, использующих кресла-коляски и собак- проводников)</w:t>
      </w:r>
      <w:r w:rsidRPr="00601639">
        <w:rPr>
          <w:spacing w:val="-1"/>
          <w:sz w:val="28"/>
          <w:szCs w:val="28"/>
        </w:rPr>
        <w:t xml:space="preserve"> </w:t>
      </w:r>
      <w:r w:rsidRPr="00601639">
        <w:rPr>
          <w:sz w:val="28"/>
          <w:szCs w:val="28"/>
        </w:rPr>
        <w:t>обеспечивается:</w:t>
      </w:r>
    </w:p>
    <w:p w14:paraId="1B97654C" w14:textId="7DB924E3" w:rsidR="009A7F37" w:rsidRPr="00601639" w:rsidRDefault="007A5D2C" w:rsidP="00601639">
      <w:pPr>
        <w:pStyle w:val="a5"/>
        <w:numPr>
          <w:ilvl w:val="0"/>
          <w:numId w:val="23"/>
        </w:numPr>
        <w:ind w:left="0" w:right="9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возможность посадки</w:t>
      </w:r>
      <w:r w:rsidR="009A7F37" w:rsidRPr="00601639">
        <w:rPr>
          <w:sz w:val="28"/>
          <w:szCs w:val="28"/>
        </w:rPr>
        <w:t xml:space="preserve">   инвалидов   в   транспортное   средство и высадки из него перед входом в помещение с помощью технических средств реабилитации и (или) с помощью сотрудника</w:t>
      </w:r>
      <w:r w:rsidR="009A7F37" w:rsidRPr="00601639">
        <w:rPr>
          <w:spacing w:val="-11"/>
          <w:sz w:val="28"/>
          <w:szCs w:val="28"/>
        </w:rPr>
        <w:t xml:space="preserve"> </w:t>
      </w:r>
      <w:r w:rsidR="00EC3532">
        <w:rPr>
          <w:sz w:val="28"/>
          <w:szCs w:val="28"/>
        </w:rPr>
        <w:t>администрации Дубровского района</w:t>
      </w:r>
      <w:r w:rsidR="009A7F37" w:rsidRPr="00601639">
        <w:rPr>
          <w:sz w:val="28"/>
          <w:szCs w:val="28"/>
        </w:rPr>
        <w:t>;</w:t>
      </w:r>
    </w:p>
    <w:p w14:paraId="1A15C70A" w14:textId="4CD69B95" w:rsidR="009A7F37" w:rsidRPr="00601639" w:rsidRDefault="009A7F37" w:rsidP="00601639">
      <w:pPr>
        <w:pStyle w:val="a5"/>
        <w:numPr>
          <w:ilvl w:val="0"/>
          <w:numId w:val="23"/>
        </w:numPr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содействие инвалидам при входе в здание, в котором проводится прием заявлений и документов, необходимых для предоставления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униципальной услуги, а также выдача результатов оказания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услуги, и выходе из</w:t>
      </w:r>
      <w:r w:rsidRPr="00601639">
        <w:rPr>
          <w:spacing w:val="16"/>
          <w:sz w:val="28"/>
          <w:szCs w:val="28"/>
        </w:rPr>
        <w:t xml:space="preserve"> </w:t>
      </w:r>
      <w:r w:rsidRPr="00601639">
        <w:rPr>
          <w:sz w:val="28"/>
          <w:szCs w:val="28"/>
        </w:rPr>
        <w:t>него;</w:t>
      </w:r>
    </w:p>
    <w:p w14:paraId="50818779" w14:textId="32AEB019" w:rsidR="009A7F37" w:rsidRPr="00601639" w:rsidRDefault="009A7F37" w:rsidP="00601639">
      <w:pPr>
        <w:pStyle w:val="a5"/>
        <w:numPr>
          <w:ilvl w:val="0"/>
          <w:numId w:val="23"/>
        </w:numPr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сопровождение инвалидов, имеющих стойкие расстройства </w:t>
      </w:r>
      <w:r w:rsidR="007A5D2C" w:rsidRPr="00601639">
        <w:rPr>
          <w:sz w:val="28"/>
          <w:szCs w:val="28"/>
        </w:rPr>
        <w:t>функции зрения</w:t>
      </w:r>
      <w:r w:rsidRPr="00601639">
        <w:rPr>
          <w:sz w:val="28"/>
          <w:szCs w:val="28"/>
        </w:rPr>
        <w:t xml:space="preserve"> и самостоятельного передвижения, и оказание им помощи внутри</w:t>
      </w:r>
      <w:r w:rsidRPr="00601639">
        <w:rPr>
          <w:spacing w:val="3"/>
          <w:sz w:val="28"/>
          <w:szCs w:val="28"/>
        </w:rPr>
        <w:t xml:space="preserve"> </w:t>
      </w:r>
      <w:r w:rsidRPr="00601639">
        <w:rPr>
          <w:sz w:val="28"/>
          <w:szCs w:val="28"/>
        </w:rPr>
        <w:t>помещения;</w:t>
      </w:r>
    </w:p>
    <w:p w14:paraId="143719AE" w14:textId="4DB87833" w:rsidR="009A7F37" w:rsidRPr="00601639" w:rsidRDefault="009A7F37" w:rsidP="00601639">
      <w:pPr>
        <w:pStyle w:val="a5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</w:t>
      </w:r>
      <w:r w:rsidR="007A5D2C" w:rsidRPr="00601639">
        <w:rPr>
          <w:sz w:val="28"/>
          <w:szCs w:val="28"/>
        </w:rPr>
        <w:t>обеспечения беспрепятственного доступа инвалидов с</w:t>
      </w:r>
      <w:r w:rsidRPr="00601639">
        <w:rPr>
          <w:sz w:val="28"/>
          <w:szCs w:val="28"/>
        </w:rPr>
        <w:t xml:space="preserve"> учетом ограничений их</w:t>
      </w:r>
      <w:r w:rsidRPr="00601639">
        <w:rPr>
          <w:spacing w:val="-1"/>
          <w:sz w:val="28"/>
          <w:szCs w:val="28"/>
        </w:rPr>
        <w:t xml:space="preserve"> </w:t>
      </w:r>
      <w:r w:rsidRPr="00601639">
        <w:rPr>
          <w:sz w:val="28"/>
          <w:szCs w:val="28"/>
        </w:rPr>
        <w:t>жизнедеятельности;</w:t>
      </w:r>
    </w:p>
    <w:p w14:paraId="20E0F131" w14:textId="77777777" w:rsidR="009A7F37" w:rsidRPr="00601639" w:rsidRDefault="009A7F37" w:rsidP="00601639">
      <w:pPr>
        <w:pStyle w:val="a5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7091BB7D" w14:textId="1A1C4013" w:rsidR="009A7F37" w:rsidRPr="00601639" w:rsidRDefault="009A7F37" w:rsidP="00866A13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0" w:right="2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 услуги, в том числе с помощью сотрудника</w:t>
      </w:r>
      <w:r w:rsidRPr="00601639">
        <w:rPr>
          <w:spacing w:val="1"/>
          <w:sz w:val="28"/>
          <w:szCs w:val="28"/>
        </w:rPr>
        <w:t xml:space="preserve"> </w:t>
      </w:r>
      <w:r w:rsidR="00EC3532">
        <w:rPr>
          <w:sz w:val="28"/>
          <w:szCs w:val="28"/>
        </w:rPr>
        <w:t>администрации Дубровского района</w:t>
      </w:r>
      <w:r w:rsidRPr="00601639">
        <w:rPr>
          <w:sz w:val="28"/>
          <w:szCs w:val="28"/>
        </w:rPr>
        <w:t>;</w:t>
      </w:r>
    </w:p>
    <w:p w14:paraId="21D2B0AF" w14:textId="6FD1EE86" w:rsidR="009A7F37" w:rsidRPr="00601639" w:rsidRDefault="009A7F37" w:rsidP="00601639">
      <w:pPr>
        <w:pStyle w:val="a5"/>
        <w:numPr>
          <w:ilvl w:val="0"/>
          <w:numId w:val="23"/>
        </w:numPr>
        <w:tabs>
          <w:tab w:val="left" w:pos="851"/>
          <w:tab w:val="left" w:pos="9606"/>
        </w:tabs>
        <w:ind w:left="0" w:right="9" w:firstLine="426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="007A5D2C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униципальной</w:t>
      </w:r>
      <w:r w:rsidRPr="00601639">
        <w:rPr>
          <w:spacing w:val="-1"/>
          <w:sz w:val="28"/>
          <w:szCs w:val="28"/>
        </w:rPr>
        <w:t xml:space="preserve"> </w:t>
      </w:r>
      <w:r w:rsidRPr="00601639">
        <w:rPr>
          <w:sz w:val="28"/>
          <w:szCs w:val="28"/>
        </w:rPr>
        <w:t>услуги;</w:t>
      </w:r>
    </w:p>
    <w:p w14:paraId="2AD0F03C" w14:textId="77777777" w:rsidR="009A7F37" w:rsidRPr="00601639" w:rsidRDefault="002B029E" w:rsidP="00601639">
      <w:pPr>
        <w:pStyle w:val="a5"/>
        <w:tabs>
          <w:tab w:val="left" w:pos="851"/>
          <w:tab w:val="left" w:pos="1987"/>
          <w:tab w:val="left" w:pos="9606"/>
        </w:tabs>
        <w:ind w:left="0" w:right="9" w:firstLine="426"/>
        <w:rPr>
          <w:sz w:val="28"/>
          <w:szCs w:val="28"/>
        </w:rPr>
      </w:pPr>
      <w:r w:rsidRPr="00601639">
        <w:rPr>
          <w:sz w:val="28"/>
          <w:szCs w:val="28"/>
        </w:rPr>
        <w:t xml:space="preserve">8) </w:t>
      </w:r>
      <w:r w:rsidR="009A7F37" w:rsidRPr="0060163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B219918" w14:textId="7B0CB745" w:rsidR="002B029E" w:rsidRPr="006D598E" w:rsidRDefault="007A5D2C" w:rsidP="006D598E">
      <w:pPr>
        <w:tabs>
          <w:tab w:val="left" w:pos="851"/>
          <w:tab w:val="left" w:pos="1766"/>
        </w:tabs>
        <w:ind w:right="9" w:firstLine="567"/>
        <w:jc w:val="both"/>
        <w:rPr>
          <w:b/>
          <w:sz w:val="28"/>
          <w:szCs w:val="28"/>
        </w:rPr>
      </w:pPr>
      <w:r w:rsidRPr="006D598E">
        <w:rPr>
          <w:b/>
          <w:sz w:val="28"/>
          <w:szCs w:val="28"/>
        </w:rPr>
        <w:t>2.17.</w:t>
      </w:r>
      <w:r w:rsidR="002B029E" w:rsidRPr="006D598E">
        <w:rPr>
          <w:b/>
          <w:sz w:val="28"/>
          <w:szCs w:val="28"/>
        </w:rPr>
        <w:t xml:space="preserve"> Показатели доступности и качества Муниципальной услуги</w:t>
      </w:r>
    </w:p>
    <w:p w14:paraId="72FAE8C2" w14:textId="0704DAD2" w:rsidR="002B029E" w:rsidRPr="00601639" w:rsidRDefault="007A5D2C" w:rsidP="00601639">
      <w:pPr>
        <w:pStyle w:val="a3"/>
        <w:tabs>
          <w:tab w:val="left" w:pos="851"/>
          <w:tab w:val="left" w:pos="1378"/>
        </w:tabs>
        <w:autoSpaceDE/>
        <w:autoSpaceDN/>
        <w:ind w:left="0" w:right="23" w:firstLine="567"/>
        <w:jc w:val="both"/>
      </w:pPr>
      <w:r>
        <w:rPr>
          <w:rStyle w:val="a4"/>
          <w:color w:val="000000"/>
        </w:rPr>
        <w:t>2.17</w:t>
      </w:r>
      <w:r w:rsidR="002B029E" w:rsidRPr="00601639">
        <w:rPr>
          <w:rStyle w:val="a4"/>
          <w:color w:val="000000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14:paraId="1EC05FC7" w14:textId="77777777" w:rsidR="002B029E" w:rsidRPr="00601639" w:rsidRDefault="002B029E" w:rsidP="00601639">
      <w:pPr>
        <w:pStyle w:val="a3"/>
        <w:tabs>
          <w:tab w:val="left" w:pos="851"/>
          <w:tab w:val="left" w:pos="1009"/>
        </w:tabs>
        <w:ind w:left="0" w:right="23" w:firstLine="567"/>
        <w:jc w:val="both"/>
      </w:pPr>
      <w:r w:rsidRPr="00601639">
        <w:rPr>
          <w:rStyle w:val="a4"/>
          <w:color w:val="000000"/>
        </w:rPr>
        <w:t>а)</w:t>
      </w:r>
      <w:r w:rsidRPr="00601639">
        <w:rPr>
          <w:rStyle w:val="a4"/>
          <w:color w:val="000000"/>
        </w:rPr>
        <w:tab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5270E2A" w14:textId="77777777" w:rsidR="002B029E" w:rsidRPr="00601639" w:rsidRDefault="002B029E" w:rsidP="00601639">
      <w:pPr>
        <w:pStyle w:val="a3"/>
        <w:tabs>
          <w:tab w:val="left" w:pos="1023"/>
        </w:tabs>
        <w:ind w:left="23" w:right="23" w:firstLine="720"/>
        <w:jc w:val="both"/>
      </w:pPr>
      <w:r w:rsidRPr="00601639">
        <w:rPr>
          <w:rStyle w:val="a4"/>
          <w:color w:val="000000"/>
        </w:rPr>
        <w:t>б)</w:t>
      </w:r>
      <w:r w:rsidRPr="00601639">
        <w:rPr>
          <w:rStyle w:val="a4"/>
          <w:color w:val="000000"/>
        </w:rPr>
        <w:tab/>
        <w:t>возможность выбора Заявителем форм предоставления Муниципальной услуги, в том числе с использованием ЕПГУ;</w:t>
      </w:r>
    </w:p>
    <w:p w14:paraId="565735ED" w14:textId="77777777" w:rsidR="002B029E" w:rsidRPr="00601639" w:rsidRDefault="002B029E" w:rsidP="00601639">
      <w:pPr>
        <w:pStyle w:val="a3"/>
        <w:tabs>
          <w:tab w:val="left" w:pos="1018"/>
        </w:tabs>
        <w:ind w:left="23" w:right="23" w:firstLine="720"/>
        <w:jc w:val="both"/>
      </w:pPr>
      <w:r w:rsidRPr="00601639">
        <w:rPr>
          <w:rStyle w:val="a4"/>
          <w:color w:val="000000"/>
        </w:rPr>
        <w:t>в)</w:t>
      </w:r>
      <w:r w:rsidRPr="00601639">
        <w:rPr>
          <w:rStyle w:val="a4"/>
          <w:color w:val="000000"/>
        </w:rPr>
        <w:tab/>
        <w:t>возможность обращения за получением Муниципальной услуги в электронной форме посредством ЕПГУ;</w:t>
      </w:r>
    </w:p>
    <w:p w14:paraId="6ABCA8AD" w14:textId="77777777" w:rsidR="002B029E" w:rsidRPr="00601639" w:rsidRDefault="00E728DE" w:rsidP="00601639">
      <w:pPr>
        <w:pStyle w:val="a3"/>
        <w:tabs>
          <w:tab w:val="left" w:pos="1004"/>
        </w:tabs>
        <w:ind w:left="23" w:right="23" w:firstLine="720"/>
        <w:jc w:val="both"/>
      </w:pPr>
      <w:r w:rsidRPr="00601639">
        <w:rPr>
          <w:rStyle w:val="a4"/>
          <w:color w:val="000000"/>
        </w:rPr>
        <w:t>г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629FDE0C" w14:textId="77777777" w:rsidR="002B029E" w:rsidRPr="00601639" w:rsidRDefault="00E728DE" w:rsidP="00601639">
      <w:pPr>
        <w:pStyle w:val="a3"/>
        <w:tabs>
          <w:tab w:val="left" w:pos="1009"/>
        </w:tabs>
        <w:ind w:left="23" w:right="23" w:firstLine="720"/>
        <w:jc w:val="both"/>
      </w:pPr>
      <w:r w:rsidRPr="00601639">
        <w:rPr>
          <w:rStyle w:val="a4"/>
          <w:color w:val="000000"/>
        </w:rPr>
        <w:t>д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соблюдения установленного времени ожидания в очереди при получении результата предоставления Муниципальной услуги;</w:t>
      </w:r>
    </w:p>
    <w:p w14:paraId="2A164D19" w14:textId="77777777" w:rsidR="002B029E" w:rsidRPr="00601639" w:rsidRDefault="00E728DE" w:rsidP="00601639">
      <w:pPr>
        <w:pStyle w:val="a3"/>
        <w:tabs>
          <w:tab w:val="left" w:pos="1018"/>
        </w:tabs>
        <w:ind w:left="23" w:right="23" w:firstLine="720"/>
        <w:jc w:val="both"/>
      </w:pPr>
      <w:r w:rsidRPr="00601639">
        <w:rPr>
          <w:rStyle w:val="a4"/>
          <w:color w:val="000000"/>
        </w:rPr>
        <w:t>е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49890A6" w14:textId="77777777" w:rsidR="002B029E" w:rsidRPr="00601639" w:rsidRDefault="00E728DE" w:rsidP="00601639">
      <w:pPr>
        <w:pStyle w:val="a3"/>
        <w:tabs>
          <w:tab w:val="left" w:pos="1009"/>
        </w:tabs>
        <w:ind w:left="23" w:right="23" w:firstLine="720"/>
        <w:jc w:val="both"/>
      </w:pPr>
      <w:r w:rsidRPr="00601639">
        <w:rPr>
          <w:rStyle w:val="a4"/>
          <w:color w:val="000000"/>
        </w:rPr>
        <w:t>ж</w:t>
      </w:r>
      <w:r w:rsidR="002B029E" w:rsidRPr="00601639">
        <w:rPr>
          <w:rStyle w:val="a4"/>
          <w:color w:val="000000"/>
        </w:rPr>
        <w:t>)</w:t>
      </w:r>
      <w:r w:rsidR="00601639" w:rsidRPr="00601639">
        <w:rPr>
          <w:rStyle w:val="a4"/>
          <w:color w:val="000000"/>
        </w:rPr>
        <w:t xml:space="preserve"> </w:t>
      </w:r>
      <w:r w:rsidR="002B029E" w:rsidRPr="00601639">
        <w:rPr>
          <w:rStyle w:val="a4"/>
          <w:color w:val="000000"/>
        </w:rPr>
        <w:t>отсутствие обоснованных жалоб со стороны граждан по результатам предоставления Муниципальной услуги;</w:t>
      </w:r>
    </w:p>
    <w:p w14:paraId="5BF1FE9A" w14:textId="77777777" w:rsidR="002B029E" w:rsidRPr="00601639" w:rsidRDefault="00E728DE" w:rsidP="00601639">
      <w:pPr>
        <w:pStyle w:val="a3"/>
        <w:tabs>
          <w:tab w:val="left" w:pos="1014"/>
        </w:tabs>
        <w:ind w:left="23" w:right="23" w:firstLine="720"/>
        <w:jc w:val="both"/>
      </w:pPr>
      <w:r w:rsidRPr="00601639">
        <w:rPr>
          <w:rStyle w:val="a4"/>
          <w:color w:val="000000"/>
        </w:rPr>
        <w:t>з</w:t>
      </w:r>
      <w:r w:rsidR="002B029E" w:rsidRPr="00601639">
        <w:rPr>
          <w:rStyle w:val="a4"/>
          <w:color w:val="000000"/>
        </w:rPr>
        <w:t>)</w:t>
      </w:r>
      <w:r w:rsidR="002B029E" w:rsidRPr="00601639">
        <w:rPr>
          <w:rStyle w:val="a4"/>
          <w:color w:val="000000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6DC15307" w14:textId="39010FBC" w:rsidR="002B029E" w:rsidRPr="00601639" w:rsidRDefault="007A5D2C" w:rsidP="00601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  <w:color w:val="000000"/>
        </w:rPr>
      </w:pPr>
      <w:r>
        <w:rPr>
          <w:rStyle w:val="a4"/>
          <w:color w:val="000000"/>
        </w:rPr>
        <w:t>2.17.</w:t>
      </w:r>
      <w:r w:rsidR="002B029E" w:rsidRPr="00601639">
        <w:rPr>
          <w:rStyle w:val="a4"/>
          <w:color w:val="000000"/>
        </w:rPr>
        <w:t>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14:paraId="566B172C" w14:textId="3C106C80" w:rsidR="002B029E" w:rsidRPr="006D598E" w:rsidRDefault="007A5D2C" w:rsidP="00601639">
      <w:pPr>
        <w:pStyle w:val="51"/>
        <w:shd w:val="clear" w:color="auto" w:fill="auto"/>
        <w:spacing w:line="240" w:lineRule="auto"/>
        <w:ind w:right="20" w:firstLine="709"/>
        <w:jc w:val="both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4" w:name="bookmark30"/>
      <w:r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2.18</w:t>
      </w:r>
      <w:r w:rsidR="002B029E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>. Способы предоставления Заявителем документов, необходимых для</w:t>
      </w:r>
      <w:bookmarkEnd w:id="54"/>
      <w:r w:rsidR="002B029E" w:rsidRPr="006D598E">
        <w:rPr>
          <w:rStyle w:val="5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55" w:name="bookmark31"/>
      <w:r w:rsidR="002B029E" w:rsidRPr="006D598E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получения Муниципальной услуги</w:t>
      </w:r>
      <w:bookmarkEnd w:id="55"/>
    </w:p>
    <w:p w14:paraId="66CAAF8E" w14:textId="7F117724" w:rsidR="002B029E" w:rsidRPr="00601639" w:rsidRDefault="007A5D2C" w:rsidP="00601639">
      <w:pPr>
        <w:pStyle w:val="a3"/>
        <w:tabs>
          <w:tab w:val="left" w:pos="1234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2.18.</w:t>
      </w:r>
      <w:r w:rsidR="00961709" w:rsidRPr="00601639">
        <w:rPr>
          <w:rStyle w:val="a4"/>
          <w:color w:val="000000"/>
        </w:rPr>
        <w:t xml:space="preserve">1. </w:t>
      </w:r>
      <w:r w:rsidR="002B029E" w:rsidRPr="00601639">
        <w:rPr>
          <w:rStyle w:val="a4"/>
          <w:color w:val="000000"/>
        </w:rPr>
        <w:t xml:space="preserve">Администрация обеспечивает предоставление Муниципальной услуги в электронной форме посредством ЕПГУ, а также в иных формах по </w:t>
      </w:r>
      <w:r w:rsidR="002B029E" w:rsidRPr="00601639">
        <w:rPr>
          <w:rStyle w:val="a4"/>
          <w:color w:val="000000"/>
        </w:rPr>
        <w:lastRenderedPageBreak/>
        <w:t xml:space="preserve">выбору </w:t>
      </w:r>
      <w:r w:rsidR="0002356F">
        <w:rPr>
          <w:rStyle w:val="a4"/>
          <w:color w:val="000000"/>
        </w:rPr>
        <w:t xml:space="preserve">  </w:t>
      </w:r>
      <w:r w:rsidR="002B029E" w:rsidRPr="00601639">
        <w:rPr>
          <w:rStyle w:val="a4"/>
          <w:color w:val="000000"/>
        </w:rPr>
        <w:t xml:space="preserve">Заявителя </w:t>
      </w:r>
      <w:r w:rsidR="0002356F">
        <w:rPr>
          <w:rStyle w:val="a4"/>
          <w:color w:val="000000"/>
        </w:rPr>
        <w:t xml:space="preserve">  </w:t>
      </w:r>
      <w:r w:rsidR="002B029E" w:rsidRPr="00601639">
        <w:rPr>
          <w:rStyle w:val="a4"/>
          <w:color w:val="000000"/>
        </w:rPr>
        <w:t xml:space="preserve">в соответствии с </w:t>
      </w:r>
      <w:r w:rsidRPr="00601639">
        <w:rPr>
          <w:rStyle w:val="a4"/>
          <w:color w:val="000000"/>
        </w:rPr>
        <w:t>Федеральным</w:t>
      </w:r>
      <w:r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законом</w:t>
      </w:r>
      <w:r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от</w:t>
      </w:r>
      <w:r>
        <w:rPr>
          <w:rStyle w:val="a4"/>
          <w:color w:val="000000"/>
        </w:rPr>
        <w:t xml:space="preserve"> </w:t>
      </w:r>
      <w:r w:rsidRPr="00601639">
        <w:rPr>
          <w:rStyle w:val="a4"/>
          <w:color w:val="000000"/>
        </w:rPr>
        <w:t>27.07.2010</w:t>
      </w:r>
      <w:r w:rsidR="002B029E" w:rsidRPr="00601639">
        <w:rPr>
          <w:rStyle w:val="a4"/>
          <w:color w:val="000000"/>
        </w:rPr>
        <w:t xml:space="preserve"> № 210-ФЗ «Об организации предоставления государственных и муниципальных услуг».</w:t>
      </w:r>
    </w:p>
    <w:p w14:paraId="08BDCE47" w14:textId="07DB54CE" w:rsidR="002B029E" w:rsidRPr="00601639" w:rsidRDefault="007A5D2C" w:rsidP="00601639">
      <w:pPr>
        <w:pStyle w:val="a3"/>
        <w:tabs>
          <w:tab w:val="left" w:pos="121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.2. </w:t>
      </w:r>
      <w:r w:rsidR="002B029E" w:rsidRPr="00601639">
        <w:rPr>
          <w:rStyle w:val="a4"/>
          <w:color w:val="000000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14:paraId="749F3EA6" w14:textId="669CA342" w:rsidR="002B029E" w:rsidRPr="00601639" w:rsidRDefault="007A5D2C" w:rsidP="00601639">
      <w:pPr>
        <w:pStyle w:val="a3"/>
        <w:tabs>
          <w:tab w:val="left" w:pos="145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.3. </w:t>
      </w:r>
      <w:r w:rsidR="002B029E" w:rsidRPr="00601639">
        <w:rPr>
          <w:rStyle w:val="a4"/>
          <w:color w:val="000000"/>
        </w:rPr>
        <w:t>Заполненное Заявление отправляется Заявителем в Администрацию.</w:t>
      </w:r>
    </w:p>
    <w:p w14:paraId="1C3363BD" w14:textId="72B3BC3A" w:rsidR="002B029E" w:rsidRPr="00601639" w:rsidRDefault="007A5D2C" w:rsidP="00601639">
      <w:pPr>
        <w:pStyle w:val="a3"/>
        <w:tabs>
          <w:tab w:val="left" w:pos="1215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.4. </w:t>
      </w:r>
      <w:r w:rsidR="002B029E" w:rsidRPr="00601639">
        <w:rPr>
          <w:rStyle w:val="a4"/>
          <w:color w:val="000000"/>
        </w:rPr>
        <w:t xml:space="preserve">Отправленные документы поступают в Модуль поступивших заявлений региональной системы межведомственного электронного взаимодействия Брянской области. </w:t>
      </w:r>
    </w:p>
    <w:p w14:paraId="7A85FFD4" w14:textId="2A56F254" w:rsidR="002B029E" w:rsidRPr="00601639" w:rsidRDefault="007A5D2C" w:rsidP="00601639">
      <w:pPr>
        <w:pStyle w:val="a3"/>
        <w:tabs>
          <w:tab w:val="left" w:pos="1302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.5. </w:t>
      </w:r>
      <w:r w:rsidR="002B029E" w:rsidRPr="00601639">
        <w:rPr>
          <w:rStyle w:val="a4"/>
          <w:color w:val="000000"/>
        </w:rPr>
        <w:t>Заявитель уведомляется о получении Администрацией Заявления</w:t>
      </w:r>
      <w:r w:rsidR="00E728DE" w:rsidRPr="00601639">
        <w:rPr>
          <w:rStyle w:val="a4"/>
          <w:color w:val="000000"/>
        </w:rPr>
        <w:t xml:space="preserve"> </w:t>
      </w:r>
      <w:r w:rsidR="002B029E" w:rsidRPr="00601639">
        <w:rPr>
          <w:rStyle w:val="a4"/>
          <w:color w:val="000000"/>
        </w:rPr>
        <w:t>в день подачи Заявления посредством изменения статуса заявления в Личном кабинете Заявителя на ЕПГУ.</w:t>
      </w:r>
    </w:p>
    <w:p w14:paraId="01B474BC" w14:textId="478EBFDA" w:rsidR="002B029E" w:rsidRPr="00601639" w:rsidRDefault="007A5D2C" w:rsidP="00601639">
      <w:pPr>
        <w:pStyle w:val="a3"/>
        <w:tabs>
          <w:tab w:val="left" w:pos="1402"/>
        </w:tabs>
        <w:autoSpaceDE/>
        <w:autoSpaceDN/>
        <w:ind w:left="0" w:right="23" w:firstLine="709"/>
        <w:jc w:val="both"/>
      </w:pPr>
      <w:r>
        <w:rPr>
          <w:rStyle w:val="a4"/>
          <w:color w:val="000000"/>
        </w:rPr>
        <w:t>2.18</w:t>
      </w:r>
      <w:r w:rsidR="00961709" w:rsidRPr="00601639">
        <w:rPr>
          <w:rStyle w:val="a4"/>
          <w:color w:val="000000"/>
        </w:rPr>
        <w:t xml:space="preserve">.6. </w:t>
      </w:r>
      <w:r w:rsidR="002B029E" w:rsidRPr="00601639">
        <w:rPr>
          <w:rStyle w:val="a4"/>
          <w:color w:val="000000"/>
        </w:rPr>
        <w:t>Решение о предоставлении Муниципальной услуги принимается Администрацией на основании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14:paraId="599C4156" w14:textId="4099444B" w:rsidR="002B029E" w:rsidRPr="00601639" w:rsidRDefault="007A5D2C" w:rsidP="00601639">
      <w:pPr>
        <w:pStyle w:val="a3"/>
        <w:tabs>
          <w:tab w:val="left" w:pos="1417"/>
        </w:tabs>
        <w:autoSpaceDE/>
        <w:autoSpaceDN/>
        <w:ind w:left="0" w:right="23" w:firstLine="709"/>
        <w:jc w:val="both"/>
        <w:rPr>
          <w:rStyle w:val="a4"/>
          <w:color w:val="000000"/>
        </w:rPr>
      </w:pPr>
      <w:bookmarkStart w:id="56" w:name="bookmark32"/>
      <w:r>
        <w:rPr>
          <w:rStyle w:val="a4"/>
          <w:color w:val="000000"/>
        </w:rPr>
        <w:t>2.18</w:t>
      </w:r>
      <w:r w:rsidR="002B029E" w:rsidRPr="00601639">
        <w:rPr>
          <w:rStyle w:val="a4"/>
          <w:color w:val="000000"/>
        </w:rPr>
        <w:t>.</w:t>
      </w:r>
      <w:r w:rsidR="00685A1E">
        <w:rPr>
          <w:rStyle w:val="a4"/>
          <w:color w:val="000000"/>
        </w:rPr>
        <w:t>7</w:t>
      </w:r>
      <w:r w:rsidR="002B029E" w:rsidRPr="00601639">
        <w:rPr>
          <w:rStyle w:val="a4"/>
          <w:color w:val="000000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56"/>
    </w:p>
    <w:p w14:paraId="7B7CF0CC" w14:textId="34FA8FD4" w:rsidR="00961709" w:rsidRPr="00601639" w:rsidRDefault="00961709" w:rsidP="004800C7">
      <w:pPr>
        <w:pStyle w:val="31"/>
        <w:keepNext/>
        <w:keepLines/>
        <w:shd w:val="clear" w:color="auto" w:fill="auto"/>
        <w:tabs>
          <w:tab w:val="left" w:pos="107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bookmark39"/>
      <w:r w:rsidRPr="00601639">
        <w:rPr>
          <w:rStyle w:val="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Требования к организации предоставления Муниципальной услуги в электронной форме</w:t>
      </w:r>
      <w:bookmarkEnd w:id="57"/>
    </w:p>
    <w:p w14:paraId="032ECAB5" w14:textId="77777777" w:rsidR="00961709" w:rsidRPr="00601639" w:rsidRDefault="00D0727E" w:rsidP="00601639">
      <w:pPr>
        <w:pStyle w:val="a3"/>
        <w:tabs>
          <w:tab w:val="left" w:pos="1369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20.1. </w:t>
      </w:r>
      <w:r w:rsidR="00961709" w:rsidRPr="00601639">
        <w:rPr>
          <w:rStyle w:val="a4"/>
          <w:color w:val="000000"/>
        </w:rPr>
        <w:t>В целях предоставления Муниципальной услуги в электронной форме с использованием ЕПГУ Заявителем заполняется электронная форма Заявления в карточке Муниципальной услуги на ЕПГУ</w:t>
      </w:r>
      <w:r w:rsidRPr="00601639">
        <w:rPr>
          <w:rStyle w:val="a4"/>
          <w:color w:val="000000"/>
        </w:rPr>
        <w:t>.</w:t>
      </w:r>
    </w:p>
    <w:p w14:paraId="35233A53" w14:textId="77777777" w:rsidR="00961709" w:rsidRPr="00601639" w:rsidRDefault="00D0727E" w:rsidP="00601639">
      <w:pPr>
        <w:pStyle w:val="a3"/>
        <w:tabs>
          <w:tab w:val="left" w:pos="144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20.2. </w:t>
      </w:r>
      <w:r w:rsidR="00961709" w:rsidRPr="00601639">
        <w:rPr>
          <w:rStyle w:val="a4"/>
          <w:color w:val="000000"/>
        </w:rPr>
        <w:t>При предоставлении Муниципальной услуги в электронной форме осуществляются:</w:t>
      </w:r>
    </w:p>
    <w:p w14:paraId="23816151" w14:textId="77777777" w:rsidR="00961709" w:rsidRPr="00601639" w:rsidRDefault="008D19D8" w:rsidP="00CC4AA5">
      <w:pPr>
        <w:pStyle w:val="a3"/>
        <w:tabs>
          <w:tab w:val="left" w:pos="56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ab/>
      </w:r>
      <w:r w:rsidR="00961709" w:rsidRPr="00601639">
        <w:rPr>
          <w:rStyle w:val="a4"/>
          <w:color w:val="000000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14:paraId="357F1EC4" w14:textId="77777777" w:rsidR="00961709" w:rsidRPr="00601639" w:rsidRDefault="008D19D8" w:rsidP="00CC4AA5">
      <w:pPr>
        <w:pStyle w:val="a3"/>
        <w:tabs>
          <w:tab w:val="left" w:pos="56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ab/>
      </w:r>
      <w:r w:rsidR="00961709" w:rsidRPr="00601639">
        <w:rPr>
          <w:rStyle w:val="a4"/>
          <w:color w:val="000000"/>
        </w:rPr>
        <w:t>подача заявления</w:t>
      </w:r>
      <w:r w:rsidRPr="00601639">
        <w:rPr>
          <w:rStyle w:val="a4"/>
          <w:color w:val="000000"/>
        </w:rPr>
        <w:t xml:space="preserve"> для записи на прием и выбора даты и времени</w:t>
      </w:r>
      <w:r w:rsidR="00961709" w:rsidRPr="00601639">
        <w:rPr>
          <w:rStyle w:val="a4"/>
          <w:color w:val="000000"/>
        </w:rPr>
        <w:t xml:space="preserve"> предоставлени</w:t>
      </w:r>
      <w:r w:rsidRPr="00601639">
        <w:rPr>
          <w:rStyle w:val="a4"/>
          <w:color w:val="000000"/>
        </w:rPr>
        <w:t>я</w:t>
      </w:r>
      <w:r w:rsidR="00961709" w:rsidRPr="00601639">
        <w:rPr>
          <w:rStyle w:val="a4"/>
          <w:color w:val="000000"/>
        </w:rPr>
        <w:t xml:space="preserve"> Муниципальной услуги в Администрацию с использованием ЕПГУ;</w:t>
      </w:r>
    </w:p>
    <w:p w14:paraId="68CC23D6" w14:textId="77777777" w:rsidR="00961709" w:rsidRPr="00601639" w:rsidRDefault="00961709" w:rsidP="00CC4AA5">
      <w:pPr>
        <w:pStyle w:val="a3"/>
        <w:tabs>
          <w:tab w:val="left" w:pos="1057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поступление Заявления и документов, необходимых для предоставления Муниципальной услуги, с ЕПГУ в региональную систему межведомственного электронного взаимодействия (РСМЭВ);</w:t>
      </w:r>
    </w:p>
    <w:p w14:paraId="7A87B263" w14:textId="77777777" w:rsidR="00961709" w:rsidRPr="00601639" w:rsidRDefault="00961709" w:rsidP="00CC4AA5">
      <w:pPr>
        <w:pStyle w:val="a3"/>
        <w:tabs>
          <w:tab w:val="left" w:pos="1110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обработка и регистрация Заявления для предоставления Муниципальной услуги в РСМЭВ;</w:t>
      </w:r>
    </w:p>
    <w:p w14:paraId="42D38483" w14:textId="77777777" w:rsidR="00961709" w:rsidRPr="00601639" w:rsidRDefault="00961709" w:rsidP="00CC4AA5">
      <w:pPr>
        <w:pStyle w:val="a3"/>
        <w:tabs>
          <w:tab w:val="left" w:pos="118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 xml:space="preserve">взаимодействие Администрации и иных органов, предоставляющих </w:t>
      </w:r>
      <w:r w:rsidRPr="00601639">
        <w:rPr>
          <w:rStyle w:val="a4"/>
          <w:color w:val="000000"/>
        </w:rPr>
        <w:lastRenderedPageBreak/>
        <w:t>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478F7BDE" w14:textId="77777777" w:rsidR="00961709" w:rsidRPr="00601639" w:rsidRDefault="00961709" w:rsidP="00CC4AA5">
      <w:pPr>
        <w:pStyle w:val="a3"/>
        <w:tabs>
          <w:tab w:val="left" w:pos="1220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14:paraId="668FCB2A" w14:textId="77777777" w:rsidR="00961709" w:rsidRPr="00601639" w:rsidRDefault="00961709" w:rsidP="00CC4AA5">
      <w:pPr>
        <w:pStyle w:val="a3"/>
        <w:tabs>
          <w:tab w:val="left" w:pos="1066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14:paraId="3571EA18" w14:textId="77777777" w:rsidR="00961709" w:rsidRPr="00601639" w:rsidRDefault="00961709" w:rsidP="00CC4AA5">
      <w:pPr>
        <w:pStyle w:val="a3"/>
        <w:tabs>
          <w:tab w:val="left" w:pos="1158"/>
        </w:tabs>
        <w:autoSpaceDE/>
        <w:autoSpaceDN/>
        <w:ind w:left="0" w:right="20" w:firstLine="709"/>
        <w:jc w:val="both"/>
      </w:pPr>
      <w:r w:rsidRPr="00601639">
        <w:rPr>
          <w:rStyle w:val="a4"/>
          <w:color w:val="000000"/>
        </w:rPr>
        <w:t>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6E2E5A68" w14:textId="77777777" w:rsidR="002B029E" w:rsidRPr="00601639" w:rsidRDefault="002B029E" w:rsidP="00601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</w:rPr>
      </w:pPr>
    </w:p>
    <w:p w14:paraId="034F30C3" w14:textId="77777777" w:rsidR="00B13DF8" w:rsidRPr="00601639" w:rsidRDefault="00B13DF8" w:rsidP="00601639">
      <w:pPr>
        <w:pStyle w:val="31"/>
        <w:keepNext/>
        <w:keepLines/>
        <w:shd w:val="clear" w:color="auto" w:fill="auto"/>
        <w:tabs>
          <w:tab w:val="left" w:pos="718"/>
        </w:tabs>
        <w:spacing w:after="0" w:line="240" w:lineRule="auto"/>
        <w:ind w:right="40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58" w:name="bookmark42"/>
      <w:r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End w:id="58"/>
    </w:p>
    <w:p w14:paraId="100E4863" w14:textId="77777777" w:rsidR="00B13DF8" w:rsidRPr="00601639" w:rsidRDefault="00B13DF8" w:rsidP="00601639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right="40" w:firstLine="0"/>
        <w:jc w:val="center"/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59" w:name="bookmark43"/>
      <w:bookmarkStart w:id="60" w:name="bookmark44"/>
      <w:bookmarkStart w:id="61" w:name="bookmark45"/>
    </w:p>
    <w:p w14:paraId="0EFBC381" w14:textId="683D7767" w:rsidR="00B13DF8" w:rsidRPr="00601639" w:rsidRDefault="00736975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right="4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986FF6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986FF6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986FF6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Состав</w:t>
      </w:r>
      <w:r w:rsidR="00B13DF8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последовательность и сроки выполнения административных процедур (действий) при предоставлении Муниципальной услуги</w:t>
      </w:r>
      <w:bookmarkEnd w:id="59"/>
      <w:bookmarkEnd w:id="60"/>
      <w:bookmarkEnd w:id="61"/>
    </w:p>
    <w:p w14:paraId="577E738B" w14:textId="2365B9AC" w:rsidR="000A5696" w:rsidRPr="00601639" w:rsidRDefault="00736975" w:rsidP="00154237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6FF6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79674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Последовательность административных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процедур.</w:t>
      </w:r>
    </w:p>
    <w:p w14:paraId="2923782F" w14:textId="77777777" w:rsidR="000A5696" w:rsidRPr="00601639" w:rsidRDefault="007B79C0" w:rsidP="00601639">
      <w:pPr>
        <w:pStyle w:val="a3"/>
        <w:ind w:left="0" w:right="184" w:firstLine="542"/>
        <w:jc w:val="both"/>
      </w:pPr>
      <w:r w:rsidRPr="00601639">
        <w:t>Блок-схема предоставления муниципальной услуги приведена в приложении №</w:t>
      </w:r>
      <w:r w:rsidR="004C69AD" w:rsidRPr="00601639">
        <w:t xml:space="preserve"> </w:t>
      </w:r>
      <w:r w:rsidR="00F87533" w:rsidRPr="00601639">
        <w:t>8</w:t>
      </w:r>
      <w:r w:rsidRPr="00601639">
        <w:t xml:space="preserve"> к настоящему Административному регламенту.</w:t>
      </w:r>
    </w:p>
    <w:p w14:paraId="50C67100" w14:textId="23D3F8EB" w:rsidR="000A5696" w:rsidRPr="00601639" w:rsidRDefault="00736975" w:rsidP="00601639">
      <w:pPr>
        <w:pStyle w:val="a5"/>
        <w:tabs>
          <w:tab w:val="left" w:pos="1134"/>
        </w:tabs>
        <w:ind w:left="0" w:right="185"/>
        <w:rPr>
          <w:sz w:val="28"/>
          <w:szCs w:val="28"/>
        </w:rPr>
      </w:pPr>
      <w:r>
        <w:rPr>
          <w:sz w:val="28"/>
          <w:szCs w:val="28"/>
        </w:rPr>
        <w:t>3.1.</w:t>
      </w:r>
      <w:r w:rsidR="00796741" w:rsidRPr="00601639">
        <w:rPr>
          <w:sz w:val="28"/>
          <w:szCs w:val="28"/>
        </w:rPr>
        <w:t xml:space="preserve">2. </w:t>
      </w:r>
      <w:r w:rsidR="007B79C0" w:rsidRPr="00601639">
        <w:rPr>
          <w:sz w:val="28"/>
          <w:szCs w:val="28"/>
        </w:rPr>
        <w:t>Предоставление муниципальной услуги включает в себя следующие административные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процедуры:</w:t>
      </w:r>
    </w:p>
    <w:p w14:paraId="67E9E33E" w14:textId="77777777" w:rsidR="000A5696" w:rsidRPr="00601639" w:rsidRDefault="00B4460F" w:rsidP="00601639">
      <w:pPr>
        <w:pStyle w:val="a5"/>
        <w:tabs>
          <w:tab w:val="left" w:pos="993"/>
        </w:tabs>
        <w:ind w:left="0" w:right="184"/>
        <w:rPr>
          <w:sz w:val="28"/>
          <w:szCs w:val="28"/>
        </w:rPr>
      </w:pPr>
      <w:r w:rsidRPr="00601639">
        <w:rPr>
          <w:sz w:val="28"/>
          <w:szCs w:val="28"/>
        </w:rPr>
        <w:t xml:space="preserve">1) </w:t>
      </w:r>
      <w:r w:rsidR="007B79C0" w:rsidRPr="00601639">
        <w:rPr>
          <w:sz w:val="28"/>
          <w:szCs w:val="28"/>
        </w:rPr>
        <w:t>прием, проверка заявления и пакета документов, представляемых заявителем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самостоятельно;</w:t>
      </w:r>
    </w:p>
    <w:p w14:paraId="12BF9DFD" w14:textId="77777777" w:rsidR="000A5696" w:rsidRPr="00601639" w:rsidRDefault="00B4460F" w:rsidP="00601639">
      <w:pPr>
        <w:pStyle w:val="a5"/>
        <w:tabs>
          <w:tab w:val="left" w:pos="851"/>
        </w:tabs>
        <w:ind w:left="0" w:right="190"/>
        <w:rPr>
          <w:sz w:val="28"/>
          <w:szCs w:val="28"/>
        </w:rPr>
      </w:pPr>
      <w:r w:rsidRPr="00601639">
        <w:rPr>
          <w:sz w:val="28"/>
          <w:szCs w:val="28"/>
        </w:rPr>
        <w:t xml:space="preserve">2) </w:t>
      </w:r>
      <w:r w:rsidR="008B3BDD" w:rsidRPr="00601639">
        <w:rPr>
          <w:sz w:val="28"/>
          <w:szCs w:val="28"/>
        </w:rPr>
        <w:t xml:space="preserve">формирование и </w:t>
      </w:r>
      <w:r w:rsidR="007B79C0" w:rsidRPr="00601639">
        <w:rPr>
          <w:sz w:val="28"/>
          <w:szCs w:val="28"/>
        </w:rPr>
        <w:t xml:space="preserve">направление межведомственных запросов в органы (организации), участвующие в </w:t>
      </w:r>
      <w:r w:rsidR="008B3BDD" w:rsidRPr="00601639">
        <w:rPr>
          <w:sz w:val="28"/>
          <w:szCs w:val="28"/>
        </w:rPr>
        <w:t>предоставлении Муниципальной услуги</w:t>
      </w:r>
      <w:r w:rsidR="007B79C0" w:rsidRPr="00601639">
        <w:rPr>
          <w:sz w:val="28"/>
          <w:szCs w:val="28"/>
        </w:rPr>
        <w:t>;</w:t>
      </w:r>
    </w:p>
    <w:p w14:paraId="5C1CABEE" w14:textId="77777777" w:rsidR="000A5696" w:rsidRPr="00601639" w:rsidRDefault="007A723A" w:rsidP="00601639">
      <w:pPr>
        <w:pStyle w:val="a5"/>
        <w:tabs>
          <w:tab w:val="left" w:pos="851"/>
        </w:tabs>
        <w:ind w:left="0" w:right="187" w:firstLine="567"/>
        <w:rPr>
          <w:sz w:val="28"/>
          <w:szCs w:val="28"/>
        </w:rPr>
      </w:pPr>
      <w:r w:rsidRPr="00601639">
        <w:rPr>
          <w:sz w:val="28"/>
          <w:szCs w:val="28"/>
        </w:rPr>
        <w:t xml:space="preserve">3) </w:t>
      </w:r>
      <w:r w:rsidR="007B79C0" w:rsidRPr="00601639">
        <w:rPr>
          <w:sz w:val="28"/>
          <w:szCs w:val="28"/>
        </w:rPr>
        <w:t>принятие решения о предоставлении муниципальной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муниципальной</w:t>
      </w:r>
      <w:r w:rsidR="00315751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услуги.</w:t>
      </w:r>
    </w:p>
    <w:p w14:paraId="4261E383" w14:textId="2AE654F3" w:rsidR="000A5696" w:rsidRPr="00601639" w:rsidRDefault="00736975">
      <w:pPr>
        <w:tabs>
          <w:tab w:val="left" w:pos="1276"/>
        </w:tabs>
        <w:ind w:right="189" w:firstLine="567"/>
        <w:jc w:val="both"/>
        <w:rPr>
          <w:b/>
          <w:bCs/>
          <w:sz w:val="28"/>
          <w:szCs w:val="28"/>
        </w:rPr>
      </w:pPr>
      <w:r w:rsidRPr="00736975">
        <w:rPr>
          <w:b/>
          <w:sz w:val="28"/>
          <w:szCs w:val="28"/>
        </w:rPr>
        <w:t>3</w:t>
      </w:r>
      <w:r w:rsidR="00986FF6" w:rsidRPr="00736975">
        <w:rPr>
          <w:b/>
          <w:bCs/>
          <w:sz w:val="28"/>
          <w:szCs w:val="28"/>
        </w:rPr>
        <w:t>.</w:t>
      </w:r>
      <w:r w:rsidR="00986FF6">
        <w:rPr>
          <w:b/>
          <w:bCs/>
          <w:sz w:val="28"/>
          <w:szCs w:val="28"/>
        </w:rPr>
        <w:t>2.</w:t>
      </w:r>
      <w:r w:rsidR="007A723A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Прием и проверка заявления и пакета документов, представляемых заявителем</w:t>
      </w:r>
      <w:r w:rsidR="00315751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самостоятельно.</w:t>
      </w:r>
    </w:p>
    <w:p w14:paraId="4062028A" w14:textId="6155B35C" w:rsidR="000A5696" w:rsidRPr="00601639" w:rsidRDefault="00736975" w:rsidP="00601639">
      <w:pPr>
        <w:pStyle w:val="a3"/>
        <w:ind w:left="0" w:right="181" w:firstLine="542"/>
        <w:jc w:val="both"/>
      </w:pPr>
      <w:r>
        <w:t>3</w:t>
      </w:r>
      <w:r w:rsidR="00986FF6">
        <w:t>.2</w:t>
      </w:r>
      <w:r>
        <w:t>.</w:t>
      </w:r>
      <w:r w:rsidR="007A723A" w:rsidRPr="00601639">
        <w:t xml:space="preserve">1. </w:t>
      </w:r>
      <w:r w:rsidR="007B79C0" w:rsidRPr="00601639">
        <w:t xml:space="preserve">Основанием для начала выполнения административной процедуры является обращение заявителя (заявление), оформленное в соответствии с приложением № </w:t>
      </w:r>
      <w:r w:rsidR="004C69AD" w:rsidRPr="00601639">
        <w:t>5</w:t>
      </w:r>
      <w:r w:rsidR="007B79C0" w:rsidRPr="00601639">
        <w:t xml:space="preserve"> к настоящему Административному регламенту.</w:t>
      </w:r>
    </w:p>
    <w:p w14:paraId="0B083BD5" w14:textId="11EE0865" w:rsidR="000A5696" w:rsidRPr="00601639" w:rsidRDefault="007B79C0" w:rsidP="00601639">
      <w:pPr>
        <w:pStyle w:val="a3"/>
        <w:ind w:left="0" w:right="190" w:firstLine="542"/>
        <w:jc w:val="both"/>
      </w:pPr>
      <w:r w:rsidRPr="00601639">
        <w:t>К заявлению должны быть приложены в полном объеме документы, указанные в раздел</w:t>
      </w:r>
      <w:r w:rsidR="00986FF6">
        <w:t>е</w:t>
      </w:r>
      <w:r w:rsidRPr="00601639">
        <w:t xml:space="preserve"> 2 Административного регламента.</w:t>
      </w:r>
    </w:p>
    <w:p w14:paraId="55EC09BC" w14:textId="73C4BE2A" w:rsidR="000A5696" w:rsidRPr="00601639" w:rsidRDefault="00736975" w:rsidP="00601639">
      <w:pPr>
        <w:pStyle w:val="a3"/>
        <w:ind w:left="0" w:firstLine="542"/>
        <w:jc w:val="both"/>
      </w:pPr>
      <w:r>
        <w:t>3</w:t>
      </w:r>
      <w:r w:rsidR="00986FF6">
        <w:t>.</w:t>
      </w:r>
      <w:r w:rsidR="007A723A" w:rsidRPr="00601639">
        <w:t>2.</w:t>
      </w:r>
      <w:r w:rsidR="00986FF6">
        <w:t>2.</w:t>
      </w:r>
      <w:r w:rsidR="007A723A" w:rsidRPr="00601639">
        <w:t xml:space="preserve"> </w:t>
      </w:r>
      <w:r w:rsidR="007B79C0" w:rsidRPr="00601639">
        <w:t>Сотрудник, ответственный за прием документов:</w:t>
      </w:r>
    </w:p>
    <w:p w14:paraId="5B3E4358" w14:textId="77777777" w:rsidR="000A5696" w:rsidRPr="00601639" w:rsidRDefault="007B79C0" w:rsidP="00601639">
      <w:pPr>
        <w:pStyle w:val="a5"/>
        <w:tabs>
          <w:tab w:val="left" w:pos="1536"/>
        </w:tabs>
        <w:ind w:left="0" w:right="183" w:firstLine="709"/>
        <w:rPr>
          <w:sz w:val="28"/>
          <w:szCs w:val="28"/>
        </w:rPr>
      </w:pPr>
      <w:r w:rsidRPr="00601639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заявителя;</w:t>
      </w:r>
    </w:p>
    <w:p w14:paraId="7EAA5CD5" w14:textId="77777777" w:rsidR="000A5696" w:rsidRPr="00601639" w:rsidRDefault="007B79C0" w:rsidP="00601639">
      <w:pPr>
        <w:tabs>
          <w:tab w:val="left" w:pos="1296"/>
        </w:tabs>
        <w:ind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проверяет полномочия представителя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заявителя;</w:t>
      </w:r>
    </w:p>
    <w:p w14:paraId="68B85DB9" w14:textId="77777777" w:rsidR="000A5696" w:rsidRPr="00601639" w:rsidRDefault="007B79C0" w:rsidP="00601639">
      <w:pPr>
        <w:tabs>
          <w:tab w:val="left" w:pos="1407"/>
        </w:tabs>
        <w:ind w:right="174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 xml:space="preserve">проверяет соответствие представленных документов следующим требованиям: документы скреплены печатями, имеют надлежащие подписи </w:t>
      </w:r>
      <w:r w:rsidRPr="00601639">
        <w:rPr>
          <w:sz w:val="28"/>
          <w:szCs w:val="28"/>
        </w:rPr>
        <w:lastRenderedPageBreak/>
        <w:t>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их</w:t>
      </w:r>
      <w:r w:rsidR="007A723A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содержание;</w:t>
      </w:r>
    </w:p>
    <w:p w14:paraId="03F07646" w14:textId="77777777" w:rsidR="000A5696" w:rsidRPr="00601639" w:rsidRDefault="007B79C0" w:rsidP="00601639">
      <w:pPr>
        <w:tabs>
          <w:tab w:val="left" w:pos="1368"/>
        </w:tabs>
        <w:ind w:right="182" w:firstLine="709"/>
        <w:jc w:val="both"/>
        <w:rPr>
          <w:sz w:val="28"/>
          <w:szCs w:val="28"/>
        </w:rPr>
      </w:pPr>
      <w:r w:rsidRPr="00601639">
        <w:rPr>
          <w:sz w:val="28"/>
          <w:szCs w:val="28"/>
        </w:rPr>
        <w:t>сверяет копии представленных документов с их подлинниками и делает соответствующую отметку на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копиях.</w:t>
      </w:r>
    </w:p>
    <w:p w14:paraId="3AF61CC5" w14:textId="0BE3B097" w:rsidR="000A5696" w:rsidRPr="00601639" w:rsidRDefault="00736975" w:rsidP="00601639">
      <w:pPr>
        <w:pStyle w:val="a3"/>
        <w:ind w:left="0" w:right="187" w:firstLine="709"/>
        <w:jc w:val="both"/>
      </w:pPr>
      <w:r>
        <w:t>3</w:t>
      </w:r>
      <w:r w:rsidR="00986FF6">
        <w:t>.2.3</w:t>
      </w:r>
      <w:r w:rsidR="007A723A" w:rsidRPr="00601639">
        <w:t xml:space="preserve">. </w:t>
      </w:r>
      <w:r w:rsidR="007B79C0" w:rsidRPr="00601639">
        <w:t xml:space="preserve">При наличии оснований для отказа в приеме документов, установленных пунктом </w:t>
      </w:r>
      <w:r w:rsidR="00986FF6">
        <w:t>2.</w:t>
      </w:r>
      <w:r w:rsidR="00E7756C">
        <w:t>10</w:t>
      </w:r>
      <w:r w:rsidR="00986FF6">
        <w:t>.</w:t>
      </w:r>
      <w:r w:rsidR="00986FF6" w:rsidRPr="00601639">
        <w:t xml:space="preserve"> </w:t>
      </w:r>
      <w:r w:rsidR="007B79C0" w:rsidRPr="00601639">
        <w:t>настоящего Административного регламента, возвращает представленные документы заявителю.</w:t>
      </w:r>
    </w:p>
    <w:p w14:paraId="0EBA7408" w14:textId="38FA3738" w:rsidR="000A5696" w:rsidRPr="00601639" w:rsidRDefault="00736975" w:rsidP="00601639">
      <w:pPr>
        <w:pStyle w:val="a3"/>
        <w:ind w:left="0" w:right="190" w:firstLine="709"/>
        <w:jc w:val="both"/>
      </w:pPr>
      <w:r>
        <w:t>3</w:t>
      </w:r>
      <w:r w:rsidR="00986FF6">
        <w:t>.2.4</w:t>
      </w:r>
      <w:r w:rsidR="007A723A" w:rsidRPr="00601639">
        <w:t xml:space="preserve">. </w:t>
      </w:r>
      <w:r w:rsidR="007B79C0" w:rsidRPr="00601639">
        <w:t>В случае представления заявителем документов в полном объеме сотрудник, ответственный за прием документов:</w:t>
      </w:r>
    </w:p>
    <w:p w14:paraId="22020ECE" w14:textId="055725EE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8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регистрирует заявление в </w:t>
      </w:r>
      <w:r w:rsidR="007A723A" w:rsidRPr="00601639">
        <w:rPr>
          <w:sz w:val="28"/>
          <w:szCs w:val="28"/>
        </w:rPr>
        <w:t>журнале учета входящей документации</w:t>
      </w:r>
      <w:r w:rsidR="00986FF6">
        <w:rPr>
          <w:sz w:val="28"/>
          <w:szCs w:val="28"/>
        </w:rPr>
        <w:t>;</w:t>
      </w:r>
    </w:p>
    <w:p w14:paraId="43FEBBA5" w14:textId="436D6A0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  <w:tab w:val="left" w:pos="1359"/>
        </w:tabs>
        <w:ind w:left="0" w:right="183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в порядке делопроизводства передает документы, представленные заявителем, </w:t>
      </w:r>
      <w:r w:rsidR="00E7756C">
        <w:rPr>
          <w:sz w:val="28"/>
          <w:szCs w:val="28"/>
        </w:rPr>
        <w:t>начальнику отдела архитектуры и градостроительства</w:t>
      </w:r>
      <w:r w:rsidRPr="00601639">
        <w:rPr>
          <w:sz w:val="28"/>
          <w:szCs w:val="28"/>
        </w:rPr>
        <w:t xml:space="preserve"> либо иному уполномоченному должностному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лицу.</w:t>
      </w:r>
    </w:p>
    <w:p w14:paraId="1E71755F" w14:textId="6FD34976" w:rsidR="008B3BDD" w:rsidRPr="00601639" w:rsidRDefault="00E7756C" w:rsidP="00601639">
      <w:pPr>
        <w:pStyle w:val="a5"/>
        <w:ind w:left="0" w:right="185" w:firstLine="709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 и градостроительства</w:t>
      </w:r>
      <w:r w:rsidR="008B3BDD" w:rsidRPr="00601639">
        <w:rPr>
          <w:sz w:val="28"/>
          <w:szCs w:val="28"/>
        </w:rPr>
        <w:t xml:space="preserve"> либо уполномоченное должностное лицо:</w:t>
      </w:r>
    </w:p>
    <w:p w14:paraId="01B07B7B" w14:textId="77777777" w:rsidR="008B3BDD" w:rsidRPr="00601639" w:rsidRDefault="008B3BDD" w:rsidP="00601639">
      <w:pPr>
        <w:pStyle w:val="a5"/>
        <w:numPr>
          <w:ilvl w:val="1"/>
          <w:numId w:val="7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01639">
        <w:rPr>
          <w:sz w:val="28"/>
          <w:szCs w:val="28"/>
        </w:rPr>
        <w:t>рассматривает документы, принятые от заявителя;</w:t>
      </w:r>
    </w:p>
    <w:p w14:paraId="6A7DD979" w14:textId="77777777" w:rsidR="008B3BDD" w:rsidRPr="00601639" w:rsidRDefault="008B3BDD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90" w:firstLine="709"/>
        <w:rPr>
          <w:sz w:val="28"/>
          <w:szCs w:val="28"/>
        </w:rPr>
      </w:pPr>
      <w:r w:rsidRPr="00601639">
        <w:rPr>
          <w:sz w:val="28"/>
          <w:szCs w:val="28"/>
        </w:rPr>
        <w:t>определяет сотрудника, ответственного за рассмотрение заявления (документов).</w:t>
      </w:r>
    </w:p>
    <w:p w14:paraId="790CF536" w14:textId="7B56D142" w:rsidR="000A5696" w:rsidRPr="00601639" w:rsidRDefault="00736975" w:rsidP="00601639">
      <w:pPr>
        <w:pStyle w:val="a3"/>
        <w:ind w:left="0" w:firstLine="709"/>
        <w:jc w:val="both"/>
      </w:pPr>
      <w:r>
        <w:t>3</w:t>
      </w:r>
      <w:r w:rsidR="00986FF6">
        <w:t>.2.5</w:t>
      </w:r>
      <w:r w:rsidR="007A723A" w:rsidRPr="00601639">
        <w:t xml:space="preserve">. </w:t>
      </w:r>
      <w:r w:rsidR="007B79C0" w:rsidRPr="00601639">
        <w:t>Срок административного действия - 1 календарный день.</w:t>
      </w:r>
    </w:p>
    <w:p w14:paraId="01280BF0" w14:textId="375E4459" w:rsidR="000A5696" w:rsidRPr="00601639" w:rsidRDefault="00736975" w:rsidP="00601639">
      <w:pPr>
        <w:pStyle w:val="a3"/>
        <w:ind w:left="0" w:right="185" w:firstLine="709"/>
        <w:jc w:val="both"/>
      </w:pPr>
      <w:r>
        <w:t>3</w:t>
      </w:r>
      <w:r w:rsidR="00D0096D">
        <w:t>.2.6</w:t>
      </w:r>
      <w:r w:rsidR="007A723A" w:rsidRPr="00601639">
        <w:t xml:space="preserve">. </w:t>
      </w:r>
      <w:r w:rsidR="007B79C0" w:rsidRPr="00601639">
        <w:t>Результатом выполнения данной административной процедуры является регистрация заявления и пакета документов или отказ в приеме заявления и прилагаемых к нему документов.</w:t>
      </w:r>
    </w:p>
    <w:p w14:paraId="785E9847" w14:textId="043C874F" w:rsidR="000A5696" w:rsidRPr="00601639" w:rsidRDefault="00736975" w:rsidP="00601639">
      <w:pPr>
        <w:pStyle w:val="a3"/>
        <w:ind w:left="0" w:right="177" w:firstLine="709"/>
        <w:jc w:val="both"/>
      </w:pPr>
      <w:r>
        <w:t>3</w:t>
      </w:r>
      <w:r w:rsidR="00D0096D">
        <w:t>.2</w:t>
      </w:r>
      <w:r w:rsidR="007A723A" w:rsidRPr="00601639">
        <w:t>.</w:t>
      </w:r>
      <w:r w:rsidR="00D0096D">
        <w:t>7</w:t>
      </w:r>
      <w:r w:rsidR="007A723A" w:rsidRPr="00601639">
        <w:t xml:space="preserve">. </w:t>
      </w:r>
      <w:r w:rsidR="007B79C0" w:rsidRPr="00601639">
        <w:t>Максимальный срок   выполнения   административного   действия   - 2 календарных дня со дня приема</w:t>
      </w:r>
      <w:r w:rsidR="00315751" w:rsidRPr="00601639">
        <w:t xml:space="preserve"> </w:t>
      </w:r>
      <w:r w:rsidR="007B79C0" w:rsidRPr="00601639">
        <w:t>заявления.</w:t>
      </w:r>
    </w:p>
    <w:p w14:paraId="6004CE6F" w14:textId="7C71E999" w:rsidR="000A5696" w:rsidRPr="00D0096D" w:rsidRDefault="00736975" w:rsidP="00E7756C">
      <w:pPr>
        <w:tabs>
          <w:tab w:val="left" w:pos="2150"/>
        </w:tabs>
        <w:ind w:right="184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D0096D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3</w:t>
      </w:r>
      <w:r w:rsidR="00D0096D">
        <w:rPr>
          <w:b/>
          <w:iCs/>
          <w:sz w:val="28"/>
          <w:szCs w:val="28"/>
        </w:rPr>
        <w:t>.</w:t>
      </w:r>
      <w:r w:rsidR="008B3BDD" w:rsidRPr="00D0096D">
        <w:rPr>
          <w:b/>
          <w:iCs/>
          <w:sz w:val="28"/>
          <w:szCs w:val="28"/>
        </w:rPr>
        <w:t xml:space="preserve"> </w:t>
      </w:r>
      <w:r w:rsidR="00BD44E3" w:rsidRPr="00D0096D">
        <w:rPr>
          <w:b/>
          <w:iCs/>
          <w:sz w:val="28"/>
          <w:szCs w:val="28"/>
        </w:rPr>
        <w:t>Формирование и н</w:t>
      </w:r>
      <w:r w:rsidR="007B79C0" w:rsidRPr="00D0096D">
        <w:rPr>
          <w:b/>
          <w:iCs/>
          <w:sz w:val="28"/>
          <w:szCs w:val="28"/>
        </w:rPr>
        <w:t xml:space="preserve">аправление межведомственных запросов в органы (организации), участвующие </w:t>
      </w:r>
      <w:r w:rsidR="004B09F8">
        <w:rPr>
          <w:b/>
          <w:iCs/>
          <w:sz w:val="28"/>
          <w:szCs w:val="28"/>
        </w:rPr>
        <w:t xml:space="preserve">в </w:t>
      </w:r>
      <w:r w:rsidR="00BD44E3" w:rsidRPr="00D0096D">
        <w:rPr>
          <w:b/>
          <w:iCs/>
          <w:sz w:val="28"/>
          <w:szCs w:val="28"/>
        </w:rPr>
        <w:t>предоставлении Муниципальной услуги</w:t>
      </w:r>
      <w:r w:rsidR="007B79C0" w:rsidRPr="00D0096D">
        <w:rPr>
          <w:b/>
          <w:iCs/>
          <w:sz w:val="28"/>
          <w:szCs w:val="28"/>
        </w:rPr>
        <w:t>.</w:t>
      </w:r>
    </w:p>
    <w:p w14:paraId="33705A42" w14:textId="41CA391D" w:rsidR="00BD44E3" w:rsidRPr="00601639" w:rsidRDefault="00736975" w:rsidP="00601639">
      <w:pPr>
        <w:tabs>
          <w:tab w:val="left" w:pos="2150"/>
        </w:tabs>
        <w:ind w:right="1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96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44E3" w:rsidRPr="00601639">
        <w:rPr>
          <w:sz w:val="28"/>
          <w:szCs w:val="28"/>
        </w:rPr>
        <w:t>.1. Основанием для начала административной процедуры является регистрация уполномоченным должностным лицом заявления в журнале регистрации и принятие его к рассмотрению.</w:t>
      </w:r>
    </w:p>
    <w:p w14:paraId="784358F6" w14:textId="6E27D4C0" w:rsidR="000A5696" w:rsidRPr="00601639" w:rsidRDefault="00736975" w:rsidP="00601639">
      <w:pPr>
        <w:pStyle w:val="a3"/>
        <w:ind w:left="0" w:right="180" w:firstLine="709"/>
        <w:jc w:val="both"/>
      </w:pPr>
      <w:r>
        <w:t>3.3</w:t>
      </w:r>
      <w:r w:rsidR="00BD44E3" w:rsidRPr="00601639">
        <w:t xml:space="preserve">.2. </w:t>
      </w:r>
      <w:r w:rsidR="007B79C0" w:rsidRPr="00601639">
        <w:t>Уполномоченн</w:t>
      </w:r>
      <w:r w:rsidR="00BD44E3" w:rsidRPr="00601639">
        <w:t>ое должностное лицо</w:t>
      </w:r>
      <w:r w:rsidR="007B79C0" w:rsidRPr="00601639">
        <w:t>, ответственн</w:t>
      </w:r>
      <w:r w:rsidR="00BD44E3" w:rsidRPr="00601639">
        <w:t>ое</w:t>
      </w:r>
      <w:r w:rsidR="007B79C0" w:rsidRPr="00601639">
        <w:t xml:space="preserve"> за предоставление </w:t>
      </w:r>
      <w:r w:rsidR="00BD44E3" w:rsidRPr="00601639">
        <w:t>М</w:t>
      </w:r>
      <w:r w:rsidR="007B79C0" w:rsidRPr="00601639">
        <w:t>униципальной услуги формирует и направляет межведомственные запросы в органы (организации), участвующие в согласовании места установки рекламной конструкции:</w:t>
      </w:r>
    </w:p>
    <w:p w14:paraId="4AB8BE0B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7" w:firstLine="709"/>
        <w:rPr>
          <w:sz w:val="28"/>
          <w:szCs w:val="28"/>
        </w:rPr>
      </w:pPr>
      <w:r w:rsidRPr="00601639">
        <w:rPr>
          <w:sz w:val="28"/>
          <w:szCs w:val="28"/>
        </w:rPr>
        <w:t>в Управление Федеральной налоговой службы по Брянской области-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предприниматель);</w:t>
      </w:r>
    </w:p>
    <w:p w14:paraId="2C5F7C65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8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в Управление Федеральной службы государственной регистрации, кадастра и картографии по Брянской области - выписку из Единого государственного реестра прав на недвижимое имущество и </w:t>
      </w:r>
      <w:r w:rsidRPr="00601639">
        <w:rPr>
          <w:spacing w:val="2"/>
          <w:sz w:val="28"/>
          <w:szCs w:val="28"/>
        </w:rPr>
        <w:t xml:space="preserve">сделок </w:t>
      </w:r>
      <w:r w:rsidRPr="00601639">
        <w:rPr>
          <w:sz w:val="28"/>
          <w:szCs w:val="28"/>
        </w:rPr>
        <w:t xml:space="preserve">о зарегистрированных правах на объекты недвижимости, кадастровую </w:t>
      </w:r>
      <w:r w:rsidRPr="00601639">
        <w:rPr>
          <w:sz w:val="28"/>
          <w:szCs w:val="28"/>
        </w:rPr>
        <w:lastRenderedPageBreak/>
        <w:t>выписку о земельном</w:t>
      </w:r>
      <w:r w:rsidR="00315751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участке;</w:t>
      </w:r>
    </w:p>
    <w:p w14:paraId="663404B5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right="178" w:firstLine="709"/>
        <w:rPr>
          <w:sz w:val="28"/>
          <w:szCs w:val="28"/>
        </w:rPr>
      </w:pPr>
      <w:r w:rsidRPr="00601639">
        <w:rPr>
          <w:sz w:val="28"/>
          <w:szCs w:val="28"/>
        </w:rPr>
        <w:t xml:space="preserve">в </w:t>
      </w:r>
      <w:r w:rsidR="00BD44E3" w:rsidRPr="00601639">
        <w:rPr>
          <w:sz w:val="28"/>
          <w:szCs w:val="28"/>
        </w:rPr>
        <w:t xml:space="preserve">управление </w:t>
      </w:r>
      <w:r w:rsidRPr="00601639">
        <w:rPr>
          <w:sz w:val="28"/>
          <w:szCs w:val="28"/>
        </w:rPr>
        <w:t>по охране и сохранению объектов культурного наследия Брянской области документ, согласующий установку и эксплуатацию рекламной конструкции на объектах культурного наследия (памятниках истории и культуры), на соответствие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0C6C8F3C" w14:textId="77777777" w:rsidR="000A5696" w:rsidRPr="0080212C" w:rsidRDefault="007B79C0" w:rsidP="00601639">
      <w:pPr>
        <w:pStyle w:val="a5"/>
        <w:numPr>
          <w:ilvl w:val="1"/>
          <w:numId w:val="7"/>
        </w:numPr>
        <w:tabs>
          <w:tab w:val="left" w:pos="993"/>
        </w:tabs>
        <w:ind w:left="0" w:right="181" w:firstLine="709"/>
        <w:rPr>
          <w:color w:val="000000" w:themeColor="text1"/>
          <w:sz w:val="28"/>
          <w:szCs w:val="28"/>
        </w:rPr>
      </w:pPr>
      <w:r w:rsidRPr="0080212C">
        <w:rPr>
          <w:color w:val="000000" w:themeColor="text1"/>
          <w:sz w:val="28"/>
          <w:szCs w:val="28"/>
        </w:rPr>
        <w:t>в уполномоченный государственный орган или уполномоченный орган местного самоуправления, являющийся правообладателем недвижимого имущества, - документ, содержащий сведения о согласии этих органов на присоединение рекламной конструкции к недвижимому имуществу, находящемуся в государственной или муниципальной собственности.</w:t>
      </w:r>
    </w:p>
    <w:p w14:paraId="3BBFAC11" w14:textId="24FD6885" w:rsidR="00BD44E3" w:rsidRPr="00601639" w:rsidRDefault="00736975" w:rsidP="00CC4AA5">
      <w:pPr>
        <w:pStyle w:val="a5"/>
        <w:tabs>
          <w:tab w:val="left" w:pos="993"/>
        </w:tabs>
        <w:ind w:left="0" w:right="181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0096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="00D0096D">
        <w:rPr>
          <w:color w:val="000000" w:themeColor="text1"/>
          <w:sz w:val="28"/>
          <w:szCs w:val="28"/>
        </w:rPr>
        <w:t>.</w:t>
      </w:r>
      <w:r w:rsidR="00BD44E3" w:rsidRPr="00EC3532">
        <w:rPr>
          <w:color w:val="000000" w:themeColor="text1"/>
          <w:sz w:val="28"/>
          <w:szCs w:val="28"/>
        </w:rPr>
        <w:t xml:space="preserve">3. </w:t>
      </w:r>
      <w:r w:rsidR="00BD44E3" w:rsidRPr="00601639">
        <w:rPr>
          <w:sz w:val="28"/>
          <w:szCs w:val="28"/>
        </w:rPr>
        <w:t>Межведомственный запрос направляется в форме электронного документа, подписанного усиленной квалифицированной электронной подписью.</w:t>
      </w:r>
    </w:p>
    <w:p w14:paraId="4338D5A7" w14:textId="6113C4F9" w:rsidR="000A5696" w:rsidRPr="00601639" w:rsidRDefault="00736975" w:rsidP="00601639">
      <w:pPr>
        <w:pStyle w:val="a3"/>
        <w:ind w:left="0" w:right="185" w:firstLine="709"/>
        <w:jc w:val="both"/>
      </w:pPr>
      <w:r>
        <w:t>3</w:t>
      </w:r>
      <w:r w:rsidR="00D0096D">
        <w:t>.</w:t>
      </w:r>
      <w:r>
        <w:t>3</w:t>
      </w:r>
      <w:r w:rsidR="00BD44E3" w:rsidRPr="00601639">
        <w:t>.</w:t>
      </w:r>
      <w:r w:rsidR="00135D86" w:rsidRPr="00601639">
        <w:t>4</w:t>
      </w:r>
      <w:r w:rsidR="00BD44E3" w:rsidRPr="00601639">
        <w:t xml:space="preserve">. </w:t>
      </w:r>
      <w:r w:rsidR="007B79C0" w:rsidRPr="00601639">
        <w:t>Результатом выполнения данной административной процедуры является направление межведомственных запросов.</w:t>
      </w:r>
    </w:p>
    <w:p w14:paraId="76693A76" w14:textId="28C5EC3E" w:rsidR="000A5696" w:rsidRPr="00601639" w:rsidRDefault="00736975" w:rsidP="00D0096D">
      <w:pPr>
        <w:pStyle w:val="a3"/>
        <w:ind w:left="0" w:right="2" w:firstLine="709"/>
        <w:jc w:val="both"/>
      </w:pPr>
      <w:r>
        <w:t>3</w:t>
      </w:r>
      <w:r w:rsidR="00D0096D">
        <w:t>.</w:t>
      </w:r>
      <w:r>
        <w:t>3</w:t>
      </w:r>
      <w:r w:rsidR="00D0096D">
        <w:t>.</w:t>
      </w:r>
      <w:r w:rsidR="00135D86" w:rsidRPr="00601639">
        <w:t>5</w:t>
      </w:r>
      <w:r w:rsidR="00BD44E3" w:rsidRPr="00601639">
        <w:t xml:space="preserve">. </w:t>
      </w:r>
      <w:r w:rsidR="007B79C0" w:rsidRPr="00601639">
        <w:t xml:space="preserve">Максимальный срок выполнения административной </w:t>
      </w:r>
      <w:r w:rsidR="00D0096D" w:rsidRPr="00601639">
        <w:t xml:space="preserve">процедуры </w:t>
      </w:r>
      <w:proofErr w:type="gramStart"/>
      <w:r w:rsidR="00D0096D" w:rsidRPr="00601639">
        <w:t>–</w:t>
      </w:r>
      <w:r w:rsidR="007B79C0" w:rsidRPr="00601639">
        <w:t xml:space="preserve">  </w:t>
      </w:r>
      <w:r w:rsidR="00BD44E3" w:rsidRPr="00601639">
        <w:t>не</w:t>
      </w:r>
      <w:proofErr w:type="gramEnd"/>
      <w:r w:rsidR="00BD44E3" w:rsidRPr="00601639">
        <w:t xml:space="preserve"> должен превышать </w:t>
      </w:r>
      <w:r w:rsidR="00135D86" w:rsidRPr="00601639">
        <w:t>2</w:t>
      </w:r>
      <w:r w:rsidR="00BD44E3" w:rsidRPr="00601639">
        <w:t xml:space="preserve"> рабочих дней</w:t>
      </w:r>
      <w:r w:rsidR="00866E6B" w:rsidRPr="00601639">
        <w:t xml:space="preserve"> </w:t>
      </w:r>
      <w:r w:rsidR="00135D86" w:rsidRPr="00601639">
        <w:t>с момента регистрации заявления</w:t>
      </w:r>
      <w:r w:rsidR="007B79C0" w:rsidRPr="00601639">
        <w:t>.</w:t>
      </w:r>
    </w:p>
    <w:p w14:paraId="3DF4B60E" w14:textId="43A206AC" w:rsidR="00135D86" w:rsidRPr="00601639" w:rsidRDefault="00736975" w:rsidP="00601639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</w:t>
      </w:r>
      <w:r w:rsidR="00135D86" w:rsidRPr="00601639">
        <w:rPr>
          <w:sz w:val="28"/>
          <w:szCs w:val="28"/>
          <w:lang w:bidi="ru-RU"/>
        </w:rPr>
        <w:t>.6. 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предоставлении.</w:t>
      </w:r>
    </w:p>
    <w:p w14:paraId="4189A014" w14:textId="13DDB6E2" w:rsidR="000A5696" w:rsidRPr="00D0096D" w:rsidRDefault="00736975" w:rsidP="00E7756C">
      <w:pPr>
        <w:tabs>
          <w:tab w:val="left" w:pos="709"/>
        </w:tabs>
        <w:ind w:right="18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0096D" w:rsidRPr="00D009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BD44E3" w:rsidRPr="00D0096D">
        <w:rPr>
          <w:b/>
          <w:sz w:val="28"/>
          <w:szCs w:val="28"/>
        </w:rPr>
        <w:t xml:space="preserve">. </w:t>
      </w:r>
      <w:r w:rsidR="007B79C0" w:rsidRPr="00D0096D">
        <w:rPr>
          <w:b/>
          <w:sz w:val="28"/>
          <w:szCs w:val="28"/>
        </w:rPr>
        <w:t xml:space="preserve">Принятие решения о предоставлении </w:t>
      </w:r>
      <w:r w:rsidR="00E7756C">
        <w:rPr>
          <w:b/>
          <w:sz w:val="28"/>
          <w:szCs w:val="28"/>
        </w:rPr>
        <w:t>М</w:t>
      </w:r>
      <w:r w:rsidR="007B79C0" w:rsidRPr="00D0096D">
        <w:rPr>
          <w:b/>
          <w:sz w:val="28"/>
          <w:szCs w:val="28"/>
        </w:rPr>
        <w:t xml:space="preserve">униципальной услуги или об отказе в ее предоставлении, подготовка и направление заявителю разрешения на установку и эксплуатацию рекламной конструкции либо решения об отказе в предоставлении </w:t>
      </w:r>
      <w:r w:rsidR="00E7756C">
        <w:rPr>
          <w:b/>
          <w:sz w:val="28"/>
          <w:szCs w:val="28"/>
        </w:rPr>
        <w:t>М</w:t>
      </w:r>
      <w:r w:rsidR="007B79C0" w:rsidRPr="00D0096D">
        <w:rPr>
          <w:b/>
          <w:sz w:val="28"/>
          <w:szCs w:val="28"/>
        </w:rPr>
        <w:t>униципальной</w:t>
      </w:r>
      <w:r w:rsidR="00866E6B" w:rsidRPr="00D0096D">
        <w:rPr>
          <w:b/>
          <w:sz w:val="28"/>
          <w:szCs w:val="28"/>
        </w:rPr>
        <w:t xml:space="preserve"> </w:t>
      </w:r>
      <w:r w:rsidR="007B79C0" w:rsidRPr="00D0096D">
        <w:rPr>
          <w:b/>
          <w:sz w:val="28"/>
          <w:szCs w:val="28"/>
        </w:rPr>
        <w:t>услуги.</w:t>
      </w:r>
    </w:p>
    <w:p w14:paraId="57CF034B" w14:textId="3B941F48" w:rsidR="000A5696" w:rsidRPr="00601639" w:rsidRDefault="00736975" w:rsidP="00601639">
      <w:pPr>
        <w:pStyle w:val="a3"/>
        <w:tabs>
          <w:tab w:val="left" w:pos="709"/>
        </w:tabs>
        <w:ind w:left="0" w:right="182" w:firstLine="709"/>
        <w:jc w:val="both"/>
      </w:pPr>
      <w:r>
        <w:t>3</w:t>
      </w:r>
      <w:r w:rsidR="00D0096D">
        <w:t>.</w:t>
      </w:r>
      <w:r>
        <w:t>4</w:t>
      </w:r>
      <w:r w:rsidR="00BD44E3" w:rsidRPr="00601639">
        <w:t xml:space="preserve">.1. </w:t>
      </w:r>
      <w:r w:rsidR="007B79C0" w:rsidRPr="00601639">
        <w:t>Основанием для начала административной процедуры является поступление ответов на межведомственные запросы органов (организаций), участвующих в согласовании места установки рекламной конструкции.</w:t>
      </w:r>
    </w:p>
    <w:p w14:paraId="3BBE40E5" w14:textId="189D7D5D" w:rsidR="005137A7" w:rsidRDefault="00736975" w:rsidP="00601639">
      <w:pPr>
        <w:pStyle w:val="a3"/>
        <w:tabs>
          <w:tab w:val="left" w:pos="1134"/>
        </w:tabs>
        <w:ind w:left="0" w:right="180" w:firstLine="709"/>
        <w:jc w:val="both"/>
      </w:pPr>
      <w:r>
        <w:t>3</w:t>
      </w:r>
      <w:r w:rsidR="0028777F">
        <w:t>.</w:t>
      </w:r>
      <w:r>
        <w:t>4</w:t>
      </w:r>
      <w:r w:rsidR="00B22D28" w:rsidRPr="00601639">
        <w:t xml:space="preserve">.2. </w:t>
      </w:r>
      <w:r w:rsidR="007B79C0" w:rsidRPr="00601639">
        <w:t xml:space="preserve">При отсутствии оснований, указанных </w:t>
      </w:r>
      <w:bookmarkStart w:id="62" w:name="_Hlk45026876"/>
      <w:r w:rsidR="007B79C0" w:rsidRPr="00601639">
        <w:t xml:space="preserve">в </w:t>
      </w:r>
      <w:r w:rsidR="007B79C0" w:rsidRPr="006F046C">
        <w:rPr>
          <w:color w:val="000000" w:themeColor="text1"/>
        </w:rPr>
        <w:t xml:space="preserve">п. </w:t>
      </w:r>
      <w:r w:rsidR="006F046C" w:rsidRPr="006F046C">
        <w:rPr>
          <w:color w:val="000000" w:themeColor="text1"/>
        </w:rPr>
        <w:t>2.11.</w:t>
      </w:r>
      <w:r w:rsidR="007B79C0" w:rsidRPr="0080212C">
        <w:rPr>
          <w:color w:val="000000" w:themeColor="text1"/>
        </w:rPr>
        <w:t xml:space="preserve"> </w:t>
      </w:r>
      <w:r w:rsidR="007B79C0" w:rsidRPr="00601639">
        <w:t xml:space="preserve">раздела </w:t>
      </w:r>
      <w:r w:rsidR="00AE1E6E">
        <w:rPr>
          <w:lang w:val="en-US"/>
        </w:rPr>
        <w:t>II</w:t>
      </w:r>
      <w:r w:rsidR="0080212C" w:rsidRPr="0080212C">
        <w:t xml:space="preserve"> </w:t>
      </w:r>
      <w:r w:rsidR="0080212C">
        <w:t>(</w:t>
      </w:r>
      <w:r w:rsidR="0080212C" w:rsidRPr="0080212C">
        <w:t>Исчерпывающий перечень оснований для приостановления или отказа в предоставлении Муниципальной услуги</w:t>
      </w:r>
      <w:r w:rsidR="0080212C">
        <w:t xml:space="preserve">) </w:t>
      </w:r>
      <w:bookmarkEnd w:id="62"/>
      <w:r w:rsidR="007B79C0" w:rsidRPr="00601639">
        <w:t xml:space="preserve">настоящего </w:t>
      </w:r>
      <w:r w:rsidR="00E46EEE" w:rsidRPr="00601639">
        <w:t>Административного р</w:t>
      </w:r>
      <w:r w:rsidR="007B79C0" w:rsidRPr="00601639">
        <w:t>егламента, принимается решение о выдаче разрешения на установку и эксплуатацию рекламной конструкции по форме согласно</w:t>
      </w:r>
      <w:r w:rsidR="00866E6B" w:rsidRPr="00601639">
        <w:t xml:space="preserve"> </w:t>
      </w:r>
      <w:r w:rsidR="007B79C0" w:rsidRPr="00601639">
        <w:t>приложению</w:t>
      </w:r>
      <w:r w:rsidR="00866E6B" w:rsidRPr="00601639">
        <w:t xml:space="preserve"> </w:t>
      </w:r>
      <w:r w:rsidR="007B79C0" w:rsidRPr="00601639">
        <w:t>№</w:t>
      </w:r>
      <w:r w:rsidR="004C69AD" w:rsidRPr="00601639">
        <w:t xml:space="preserve"> 1</w:t>
      </w:r>
      <w:r w:rsidR="00E46EEE" w:rsidRPr="00601639">
        <w:t xml:space="preserve"> к настоящему А</w:t>
      </w:r>
      <w:r w:rsidR="007B79C0" w:rsidRPr="00601639">
        <w:t xml:space="preserve">дминистративному регламенту. </w:t>
      </w:r>
    </w:p>
    <w:p w14:paraId="0CCC5335" w14:textId="3E8A0139" w:rsidR="000A5696" w:rsidRPr="00601639" w:rsidRDefault="00736975" w:rsidP="00601639">
      <w:pPr>
        <w:pStyle w:val="a3"/>
        <w:tabs>
          <w:tab w:val="left" w:pos="1134"/>
        </w:tabs>
        <w:ind w:left="0" w:right="180" w:firstLine="709"/>
        <w:jc w:val="both"/>
      </w:pPr>
      <w:r>
        <w:t>3</w:t>
      </w:r>
      <w:r w:rsidR="0028777F">
        <w:t>.</w:t>
      </w:r>
      <w:r>
        <w:t>4</w:t>
      </w:r>
      <w:r w:rsidR="0028777F">
        <w:t>.</w:t>
      </w:r>
      <w:r w:rsidR="00CC56D5" w:rsidRPr="00601639">
        <w:t xml:space="preserve">3. </w:t>
      </w:r>
      <w:r w:rsidR="007B79C0" w:rsidRPr="00601639">
        <w:t>Решение о выдаче разрешения на установку и эксплуатацию рекламной конструкции подписывается Главой администрации</w:t>
      </w:r>
      <w:r w:rsidR="00866E6B" w:rsidRPr="00601639">
        <w:t xml:space="preserve"> </w:t>
      </w:r>
      <w:r w:rsidR="009501DD">
        <w:t xml:space="preserve">Дубровского </w:t>
      </w:r>
      <w:r w:rsidR="00B8290B">
        <w:t xml:space="preserve">района, </w:t>
      </w:r>
      <w:r w:rsidR="007B79C0" w:rsidRPr="00601639">
        <w:t>которое выдается заявителю непосредственно по месту подачи</w:t>
      </w:r>
      <w:r w:rsidR="00866E6B" w:rsidRPr="00601639">
        <w:t xml:space="preserve"> </w:t>
      </w:r>
      <w:r w:rsidR="007B79C0" w:rsidRPr="00601639">
        <w:t>заявления.</w:t>
      </w:r>
    </w:p>
    <w:p w14:paraId="15A0CCB5" w14:textId="711293C7" w:rsidR="000A5696" w:rsidRPr="00601639" w:rsidRDefault="00736975" w:rsidP="00601639">
      <w:pPr>
        <w:pStyle w:val="a3"/>
        <w:tabs>
          <w:tab w:val="left" w:pos="1134"/>
        </w:tabs>
        <w:ind w:left="0" w:right="182" w:firstLine="709"/>
        <w:jc w:val="both"/>
      </w:pPr>
      <w:r>
        <w:t>3</w:t>
      </w:r>
      <w:r w:rsidR="0028777F">
        <w:t>.</w:t>
      </w:r>
      <w:r>
        <w:t>4</w:t>
      </w:r>
      <w:r w:rsidR="00CC56D5" w:rsidRPr="00601639">
        <w:t xml:space="preserve">.4. </w:t>
      </w:r>
      <w:r w:rsidR="007B79C0" w:rsidRPr="00601639">
        <w:t>При наличии оснований, указанных в</w:t>
      </w:r>
      <w:r w:rsidR="006F046C">
        <w:t xml:space="preserve"> п.2.11.</w:t>
      </w:r>
      <w:r w:rsidR="007B79C0" w:rsidRPr="00601639">
        <w:t xml:space="preserve"> </w:t>
      </w:r>
      <w:r w:rsidR="0080212C" w:rsidRPr="0080212C">
        <w:rPr>
          <w:color w:val="FF0000"/>
        </w:rPr>
        <w:t xml:space="preserve"> </w:t>
      </w:r>
      <w:r w:rsidR="0080212C" w:rsidRPr="0080212C">
        <w:rPr>
          <w:color w:val="000000" w:themeColor="text1"/>
        </w:rPr>
        <w:t>раздел</w:t>
      </w:r>
      <w:r w:rsidR="006F046C">
        <w:rPr>
          <w:color w:val="000000" w:themeColor="text1"/>
        </w:rPr>
        <w:t>е</w:t>
      </w:r>
      <w:r w:rsidR="0080212C" w:rsidRPr="0080212C">
        <w:rPr>
          <w:color w:val="000000" w:themeColor="text1"/>
        </w:rPr>
        <w:t xml:space="preserve"> </w:t>
      </w:r>
      <w:r w:rsidR="00AE1E6E">
        <w:rPr>
          <w:color w:val="000000" w:themeColor="text1"/>
          <w:lang w:val="en-US"/>
        </w:rPr>
        <w:t>II</w:t>
      </w:r>
      <w:r w:rsidR="0080212C" w:rsidRPr="0080212C">
        <w:rPr>
          <w:color w:val="000000" w:themeColor="text1"/>
        </w:rPr>
        <w:t xml:space="preserve">  (Исчерпывающий перечень оснований для приостановления или отказа в предоставлении Муниципальной услуги)</w:t>
      </w:r>
      <w:r w:rsidR="0080212C" w:rsidRPr="0080212C">
        <w:rPr>
          <w:color w:val="FF0000"/>
        </w:rPr>
        <w:t xml:space="preserve"> </w:t>
      </w:r>
      <w:r w:rsidR="007B79C0" w:rsidRPr="00601639">
        <w:t xml:space="preserve">настоящего Регламента, принимается решение об отказе в предоставлении </w:t>
      </w:r>
      <w:r w:rsidR="006F046C">
        <w:t>М</w:t>
      </w:r>
      <w:r w:rsidR="007B79C0" w:rsidRPr="00601639">
        <w:t xml:space="preserve">униципальной услуги, </w:t>
      </w:r>
      <w:r w:rsidR="007B79C0" w:rsidRPr="00601639">
        <w:lastRenderedPageBreak/>
        <w:t>которое оформляется на бланке администрации</w:t>
      </w:r>
      <w:r w:rsidR="00866E6B" w:rsidRPr="00601639">
        <w:t xml:space="preserve"> </w:t>
      </w:r>
      <w:r w:rsidR="009501DD">
        <w:t xml:space="preserve">Дубровского </w:t>
      </w:r>
      <w:r w:rsidR="00B8290B">
        <w:t xml:space="preserve">района </w:t>
      </w:r>
      <w:r w:rsidR="004C69AD" w:rsidRPr="00601639">
        <w:t>по форме согласно приложению 3 к настоящему Административному регламенту</w:t>
      </w:r>
      <w:r w:rsidR="007B79C0" w:rsidRPr="00601639">
        <w:t xml:space="preserve"> и выдается заявителю непосредственно по месту подачи</w:t>
      </w:r>
      <w:r w:rsidR="00866E6B" w:rsidRPr="00601639">
        <w:t xml:space="preserve"> </w:t>
      </w:r>
      <w:r w:rsidR="007B79C0" w:rsidRPr="00601639">
        <w:t>заявления.</w:t>
      </w:r>
    </w:p>
    <w:p w14:paraId="54D9F4EC" w14:textId="4D3FC4C4" w:rsidR="000A5696" w:rsidRPr="00601639" w:rsidRDefault="00736975" w:rsidP="00601639">
      <w:pPr>
        <w:pStyle w:val="a3"/>
        <w:tabs>
          <w:tab w:val="left" w:pos="1134"/>
        </w:tabs>
        <w:ind w:left="0" w:right="178" w:firstLine="709"/>
        <w:jc w:val="both"/>
      </w:pPr>
      <w:r>
        <w:t>3</w:t>
      </w:r>
      <w:r w:rsidR="0028777F">
        <w:t>.</w:t>
      </w:r>
      <w:r>
        <w:t>4</w:t>
      </w:r>
      <w:r w:rsidR="0028777F">
        <w:t>.</w:t>
      </w:r>
      <w:r w:rsidR="00CC56D5" w:rsidRPr="00601639">
        <w:t xml:space="preserve">5. </w:t>
      </w:r>
      <w:r w:rsidR="007B79C0" w:rsidRPr="00601639">
        <w:t>Результатом данной административной процедуры является получение разрешения на установку и эксплуатацию рекламной конструкции или мотивированного отказа лично заявителем по месту подачи заявления.</w:t>
      </w:r>
    </w:p>
    <w:p w14:paraId="4895F247" w14:textId="520A63DA" w:rsidR="000A5696" w:rsidRPr="00601639" w:rsidRDefault="00736975" w:rsidP="0028777F">
      <w:pPr>
        <w:pStyle w:val="a3"/>
        <w:tabs>
          <w:tab w:val="left" w:pos="1134"/>
        </w:tabs>
        <w:ind w:left="0" w:right="178" w:firstLine="709"/>
        <w:jc w:val="both"/>
      </w:pPr>
      <w:r>
        <w:t>3</w:t>
      </w:r>
      <w:r w:rsidR="0028777F">
        <w:t>.</w:t>
      </w:r>
      <w:r>
        <w:t>4</w:t>
      </w:r>
      <w:r w:rsidR="0028777F">
        <w:t>.</w:t>
      </w:r>
      <w:r w:rsidR="00CC56D5" w:rsidRPr="00601639">
        <w:t xml:space="preserve">6. </w:t>
      </w:r>
      <w:r w:rsidR="007B79C0" w:rsidRPr="00601639">
        <w:t xml:space="preserve">Максимальный срок </w:t>
      </w:r>
      <w:r w:rsidR="00523350" w:rsidRPr="00601639">
        <w:t xml:space="preserve">выполнения административной процедуры </w:t>
      </w:r>
      <w:proofErr w:type="gramStart"/>
      <w:r w:rsidR="00523350" w:rsidRPr="00601639">
        <w:t>–</w:t>
      </w:r>
      <w:r w:rsidR="007B79C0" w:rsidRPr="00601639">
        <w:t xml:space="preserve">  28</w:t>
      </w:r>
      <w:proofErr w:type="gramEnd"/>
      <w:r w:rsidR="00866E6B" w:rsidRPr="00601639">
        <w:t xml:space="preserve"> </w:t>
      </w:r>
      <w:r w:rsidR="007B79C0" w:rsidRPr="00601639">
        <w:t>дней.</w:t>
      </w:r>
    </w:p>
    <w:p w14:paraId="3B7C60E4" w14:textId="00E42283" w:rsidR="000A5696" w:rsidRPr="00601639" w:rsidRDefault="00736975" w:rsidP="00601639">
      <w:pPr>
        <w:pStyle w:val="a5"/>
        <w:tabs>
          <w:tab w:val="left" w:pos="1134"/>
          <w:tab w:val="left" w:pos="1795"/>
        </w:tabs>
        <w:ind w:left="0" w:right="177"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CC56D5" w:rsidRPr="00601639">
        <w:rPr>
          <w:sz w:val="28"/>
          <w:szCs w:val="28"/>
        </w:rPr>
        <w:t xml:space="preserve">.7. </w:t>
      </w:r>
      <w:r w:rsidR="007B79C0" w:rsidRPr="00601639">
        <w:rPr>
          <w:sz w:val="28"/>
          <w:szCs w:val="28"/>
        </w:rPr>
        <w:t xml:space="preserve">Для принятия решения об аннулировании разрешения на установку и эксплуатацию рекламной конструкции заявитель предоставляет в </w:t>
      </w:r>
      <w:r w:rsidR="00135D86" w:rsidRPr="00601639">
        <w:rPr>
          <w:sz w:val="28"/>
          <w:szCs w:val="28"/>
        </w:rPr>
        <w:t>Администрацию</w:t>
      </w:r>
      <w:r w:rsidR="007B79C0" w:rsidRPr="00601639">
        <w:rPr>
          <w:sz w:val="28"/>
          <w:szCs w:val="28"/>
        </w:rPr>
        <w:t xml:space="preserve"> документы в соответствии с </w:t>
      </w:r>
      <w:proofErr w:type="gramStart"/>
      <w:r w:rsidR="007B79C0" w:rsidRPr="00601639">
        <w:rPr>
          <w:sz w:val="28"/>
          <w:szCs w:val="28"/>
        </w:rPr>
        <w:t xml:space="preserve">требованиями </w:t>
      </w:r>
      <w:r w:rsidR="0080212C">
        <w:rPr>
          <w:sz w:val="28"/>
          <w:szCs w:val="28"/>
        </w:rPr>
        <w:t xml:space="preserve"> </w:t>
      </w:r>
      <w:r w:rsidR="007B79C0" w:rsidRPr="0080212C">
        <w:rPr>
          <w:color w:val="000000" w:themeColor="text1"/>
          <w:sz w:val="28"/>
          <w:szCs w:val="28"/>
        </w:rPr>
        <w:t>п.</w:t>
      </w:r>
      <w:proofErr w:type="gramEnd"/>
      <w:r w:rsidR="00135D86" w:rsidRPr="0080212C">
        <w:rPr>
          <w:color w:val="000000" w:themeColor="text1"/>
          <w:sz w:val="28"/>
          <w:szCs w:val="28"/>
        </w:rPr>
        <w:t xml:space="preserve"> 2</w:t>
      </w:r>
      <w:r w:rsidR="004B09F8">
        <w:rPr>
          <w:color w:val="000000" w:themeColor="text1"/>
          <w:sz w:val="28"/>
          <w:szCs w:val="28"/>
        </w:rPr>
        <w:t>.7.2.</w:t>
      </w:r>
      <w:r w:rsidR="007B79C0" w:rsidRPr="0080212C">
        <w:rPr>
          <w:color w:val="000000" w:themeColor="text1"/>
          <w:sz w:val="28"/>
          <w:szCs w:val="28"/>
        </w:rPr>
        <w:t xml:space="preserve"> </w:t>
      </w:r>
      <w:r w:rsidR="0080212C" w:rsidRPr="0080212C">
        <w:rPr>
          <w:color w:val="000000" w:themeColor="text1"/>
          <w:sz w:val="28"/>
          <w:szCs w:val="28"/>
        </w:rPr>
        <w:t xml:space="preserve">  раздела </w:t>
      </w:r>
      <w:proofErr w:type="gramStart"/>
      <w:r w:rsidR="00AE1E6E">
        <w:rPr>
          <w:color w:val="000000" w:themeColor="text1"/>
          <w:sz w:val="28"/>
          <w:szCs w:val="28"/>
          <w:lang w:val="en-US"/>
        </w:rPr>
        <w:t>II</w:t>
      </w:r>
      <w:r w:rsidR="0080212C" w:rsidRPr="0080212C">
        <w:rPr>
          <w:color w:val="000000" w:themeColor="text1"/>
          <w:sz w:val="28"/>
          <w:szCs w:val="28"/>
        </w:rPr>
        <w:t xml:space="preserve"> </w:t>
      </w:r>
      <w:r w:rsidR="0080212C" w:rsidRPr="0080212C">
        <w:rPr>
          <w:color w:val="FF0000"/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настоящего</w:t>
      </w:r>
      <w:proofErr w:type="gramEnd"/>
      <w:r w:rsidR="007B79C0" w:rsidRPr="00601639">
        <w:rPr>
          <w:sz w:val="28"/>
          <w:szCs w:val="28"/>
        </w:rPr>
        <w:t xml:space="preserve"> Административного</w:t>
      </w:r>
      <w:r w:rsidR="00866E6B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регламента.</w:t>
      </w:r>
    </w:p>
    <w:p w14:paraId="2D9DCF2A" w14:textId="237D7B27" w:rsidR="000A5696" w:rsidRPr="00601639" w:rsidRDefault="00736975" w:rsidP="00601639">
      <w:pPr>
        <w:pStyle w:val="a3"/>
        <w:tabs>
          <w:tab w:val="left" w:pos="1134"/>
        </w:tabs>
        <w:ind w:left="0" w:right="179" w:firstLine="709"/>
        <w:jc w:val="both"/>
      </w:pPr>
      <w:r>
        <w:t>3.4</w:t>
      </w:r>
      <w:r w:rsidR="00CC56D5" w:rsidRPr="00601639">
        <w:t xml:space="preserve">.8. </w:t>
      </w:r>
      <w:r w:rsidR="007B79C0" w:rsidRPr="00601639">
        <w:t>Уполномоченн</w:t>
      </w:r>
      <w:r w:rsidR="00135D86" w:rsidRPr="00601639">
        <w:t>ое должностное лицо</w:t>
      </w:r>
      <w:r w:rsidR="007B79C0" w:rsidRPr="00601639">
        <w:t>, ответственн</w:t>
      </w:r>
      <w:r w:rsidR="00135D86" w:rsidRPr="00601639">
        <w:t>ое</w:t>
      </w:r>
      <w:r w:rsidR="007B79C0" w:rsidRPr="00601639">
        <w:t xml:space="preserve"> за предоставление</w:t>
      </w:r>
      <w:r w:rsidR="00866E6B" w:rsidRPr="00601639">
        <w:t xml:space="preserve"> </w:t>
      </w:r>
      <w:r w:rsidR="007B79C0" w:rsidRPr="00601639">
        <w:t>муниципальной</w:t>
      </w:r>
      <w:r w:rsidR="00866E6B" w:rsidRPr="00601639">
        <w:t xml:space="preserve"> </w:t>
      </w:r>
      <w:r w:rsidR="007B79C0" w:rsidRPr="00601639">
        <w:t>услуги:</w:t>
      </w:r>
      <w:r w:rsidR="00866E6B" w:rsidRPr="00601639">
        <w:t xml:space="preserve"> </w:t>
      </w:r>
      <w:r w:rsidR="007B79C0" w:rsidRPr="00601639">
        <w:t>осуществляет</w:t>
      </w:r>
      <w:r w:rsidR="00866E6B" w:rsidRPr="00601639">
        <w:t xml:space="preserve"> </w:t>
      </w:r>
      <w:r w:rsidR="007B79C0" w:rsidRPr="00601639">
        <w:t>подготовку</w:t>
      </w:r>
      <w:r w:rsidR="00866E6B" w:rsidRPr="00601639">
        <w:t xml:space="preserve"> </w:t>
      </w:r>
      <w:r w:rsidR="007B79C0" w:rsidRPr="00601639">
        <w:t>решения об аннулировании разрешения на установку и эксплуатацию рекламной конструкции по следующим</w:t>
      </w:r>
      <w:r w:rsidR="00866E6B" w:rsidRPr="00601639">
        <w:t xml:space="preserve"> </w:t>
      </w:r>
      <w:r w:rsidR="007B79C0" w:rsidRPr="00601639">
        <w:t>основаниям:</w:t>
      </w:r>
    </w:p>
    <w:p w14:paraId="1A214AE9" w14:textId="77777777" w:rsidR="000A5696" w:rsidRPr="00601639" w:rsidRDefault="007B79C0" w:rsidP="00601639">
      <w:pPr>
        <w:pStyle w:val="a5"/>
        <w:numPr>
          <w:ilvl w:val="0"/>
          <w:numId w:val="5"/>
        </w:numPr>
        <w:tabs>
          <w:tab w:val="left" w:pos="1134"/>
          <w:tab w:val="left" w:pos="1632"/>
        </w:tabs>
        <w:ind w:left="0" w:right="185" w:firstLine="709"/>
        <w:rPr>
          <w:sz w:val="28"/>
          <w:szCs w:val="28"/>
        </w:rPr>
      </w:pPr>
      <w:r w:rsidRPr="00601639">
        <w:rPr>
          <w:sz w:val="28"/>
          <w:szCs w:val="28"/>
        </w:rPr>
        <w:t>в связи с отказом владельца рекламной конструкции от дальнейшего ее</w:t>
      </w:r>
      <w:r w:rsidR="00866E6B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использования;</w:t>
      </w:r>
    </w:p>
    <w:p w14:paraId="0A439F85" w14:textId="77777777" w:rsidR="000A5696" w:rsidRPr="00601639" w:rsidRDefault="007B79C0" w:rsidP="00601639">
      <w:pPr>
        <w:pStyle w:val="a5"/>
        <w:numPr>
          <w:ilvl w:val="0"/>
          <w:numId w:val="5"/>
        </w:numPr>
        <w:tabs>
          <w:tab w:val="left" w:pos="1134"/>
          <w:tab w:val="left" w:pos="1460"/>
        </w:tabs>
        <w:ind w:left="0" w:right="189" w:firstLine="709"/>
        <w:rPr>
          <w:sz w:val="28"/>
          <w:szCs w:val="28"/>
        </w:rPr>
      </w:pPr>
      <w:r w:rsidRPr="00601639">
        <w:rPr>
          <w:sz w:val="28"/>
          <w:szCs w:val="28"/>
        </w:rPr>
        <w:t>в связи с прекращением договора между собственником или иным законным владельцем недвижимого имущества, к которому присоединена рекламная конструкция и владельцем рекламной</w:t>
      </w:r>
      <w:r w:rsidR="00866E6B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конструкции.</w:t>
      </w:r>
    </w:p>
    <w:p w14:paraId="5F4B60BF" w14:textId="29576B1B" w:rsidR="000A5696" w:rsidRPr="00601639" w:rsidRDefault="00736975" w:rsidP="00601639">
      <w:pPr>
        <w:pStyle w:val="a3"/>
        <w:tabs>
          <w:tab w:val="left" w:pos="1134"/>
        </w:tabs>
        <w:ind w:left="0" w:right="185" w:firstLine="709"/>
        <w:jc w:val="both"/>
      </w:pPr>
      <w:r>
        <w:t>3.4</w:t>
      </w:r>
      <w:r w:rsidR="00CC56D5" w:rsidRPr="00601639">
        <w:t xml:space="preserve">.9. </w:t>
      </w:r>
      <w:r w:rsidR="007B79C0" w:rsidRPr="00601639">
        <w:t xml:space="preserve">Решение </w:t>
      </w:r>
      <w:r w:rsidRPr="00601639">
        <w:t>о</w:t>
      </w:r>
      <w:r w:rsidR="004B09F8">
        <w:t>б</w:t>
      </w:r>
      <w:r w:rsidRPr="00601639">
        <w:t xml:space="preserve"> аннулирования</w:t>
      </w:r>
      <w:r w:rsidR="007B79C0" w:rsidRPr="00601639">
        <w:t xml:space="preserve"> разрешения на установку и эксплуатацию рекламной конструкции в связи с отказом владельца рекламной конструкции от дальнейшего ее использования принимается в течение месяца с момента направления владельцем рекламной конструкции соответствующего письменного уведомления.</w:t>
      </w:r>
    </w:p>
    <w:p w14:paraId="69CB5866" w14:textId="2D8B3C09" w:rsidR="000A5696" w:rsidRPr="00601639" w:rsidRDefault="00736975" w:rsidP="00601639">
      <w:pPr>
        <w:pStyle w:val="a3"/>
        <w:tabs>
          <w:tab w:val="left" w:pos="1134"/>
        </w:tabs>
        <w:ind w:left="0" w:right="178" w:firstLine="709"/>
        <w:jc w:val="both"/>
      </w:pPr>
      <w:r>
        <w:t>3.4</w:t>
      </w:r>
      <w:r w:rsidR="00CC56D5" w:rsidRPr="00601639">
        <w:t xml:space="preserve">.10. </w:t>
      </w:r>
      <w:r w:rsidR="007B79C0" w:rsidRPr="00601639">
        <w:t>Решение об аннулировании разрешения на установку и эксплуатацию рекламной конструкции в связи с расторжением договора на установку и эксплуатацию рекламной конструкции, заключенного собственником или иным законным владельцем недвижимого имущества, к которому присоединена рекламная конструкция, с владельцем рекламной конструкции принимается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расторжение указанного договора.</w:t>
      </w:r>
    </w:p>
    <w:p w14:paraId="390B392A" w14:textId="2C52252F" w:rsidR="000A5696" w:rsidRPr="00601639" w:rsidRDefault="008334E3" w:rsidP="008334E3">
      <w:pPr>
        <w:pStyle w:val="a3"/>
        <w:tabs>
          <w:tab w:val="left" w:pos="1134"/>
        </w:tabs>
        <w:ind w:left="0" w:right="174"/>
        <w:jc w:val="both"/>
      </w:pPr>
      <w:r>
        <w:t xml:space="preserve">        </w:t>
      </w:r>
      <w:r w:rsidR="00736975">
        <w:t>3.4</w:t>
      </w:r>
      <w:r w:rsidR="00CC56D5" w:rsidRPr="00601639">
        <w:t xml:space="preserve">.11. </w:t>
      </w:r>
      <w:r w:rsidR="007B79C0" w:rsidRPr="00601639">
        <w:t>Подготовленное решение об аннулировании разрешения на установку рекламной конструкции</w:t>
      </w:r>
      <w:r w:rsidR="004C69AD" w:rsidRPr="00601639">
        <w:t xml:space="preserve"> по форме, приведенной в приложении </w:t>
      </w:r>
      <w:r w:rsidR="00F87533" w:rsidRPr="00601639">
        <w:t xml:space="preserve">№ </w:t>
      </w:r>
      <w:r w:rsidR="004C69AD" w:rsidRPr="00601639">
        <w:t>2 к настоящему Административному регламенту,</w:t>
      </w:r>
      <w:r w:rsidR="007B79C0" w:rsidRPr="00601639">
        <w:t xml:space="preserve"> направляется на подпись Главе администрации</w:t>
      </w:r>
      <w:r w:rsidR="00866E6B" w:rsidRPr="00601639">
        <w:t xml:space="preserve"> </w:t>
      </w:r>
      <w:r w:rsidR="002F46C1">
        <w:t>Дубровского района</w:t>
      </w:r>
      <w:r w:rsidR="007B79C0" w:rsidRPr="00601639">
        <w:t>.</w:t>
      </w:r>
    </w:p>
    <w:p w14:paraId="7E9CE09D" w14:textId="2400B14E" w:rsidR="000A5696" w:rsidRPr="00601639" w:rsidRDefault="008334E3" w:rsidP="008334E3">
      <w:pPr>
        <w:pStyle w:val="a3"/>
        <w:tabs>
          <w:tab w:val="left" w:pos="1134"/>
        </w:tabs>
        <w:ind w:left="0" w:right="180"/>
        <w:jc w:val="both"/>
      </w:pPr>
      <w:r>
        <w:t xml:space="preserve">        </w:t>
      </w:r>
      <w:r w:rsidR="00736975">
        <w:t>3.4.</w:t>
      </w:r>
      <w:r w:rsidR="00CC56D5" w:rsidRPr="00601639">
        <w:t xml:space="preserve">12. </w:t>
      </w:r>
      <w:r w:rsidR="007B79C0" w:rsidRPr="00601639">
        <w:t>Результатом данной административной процедуры является решение об аннулировании разрешения на установку и эксплуатацию рекламной конструкции, о принятии которого уведомляется собственник имущества, к которому присоединена рекламная конструкция, и владелец рекламной конструкции.</w:t>
      </w:r>
    </w:p>
    <w:p w14:paraId="6361D780" w14:textId="77777777" w:rsidR="000A5696" w:rsidRPr="00601639" w:rsidRDefault="000A5696" w:rsidP="00601639">
      <w:pPr>
        <w:pStyle w:val="a3"/>
        <w:tabs>
          <w:tab w:val="left" w:pos="1134"/>
        </w:tabs>
        <w:ind w:left="0" w:firstLine="709"/>
      </w:pPr>
    </w:p>
    <w:p w14:paraId="3B953C11" w14:textId="77777777" w:rsidR="000A5696" w:rsidRPr="00601639" w:rsidRDefault="004C69AD" w:rsidP="00601639">
      <w:pPr>
        <w:tabs>
          <w:tab w:val="left" w:pos="1377"/>
        </w:tabs>
        <w:jc w:val="center"/>
        <w:rPr>
          <w:b/>
          <w:bCs/>
          <w:sz w:val="28"/>
          <w:szCs w:val="28"/>
        </w:rPr>
      </w:pPr>
      <w:r w:rsidRPr="00601639">
        <w:rPr>
          <w:b/>
          <w:bCs/>
          <w:sz w:val="28"/>
          <w:szCs w:val="28"/>
          <w:lang w:val="en-US"/>
        </w:rPr>
        <w:t>IV</w:t>
      </w:r>
      <w:r w:rsidRPr="00601639">
        <w:rPr>
          <w:b/>
          <w:bCs/>
          <w:sz w:val="28"/>
          <w:szCs w:val="28"/>
        </w:rPr>
        <w:t xml:space="preserve">. </w:t>
      </w:r>
      <w:r w:rsidR="007B79C0" w:rsidRPr="00601639">
        <w:rPr>
          <w:b/>
          <w:bCs/>
          <w:sz w:val="28"/>
          <w:szCs w:val="28"/>
        </w:rPr>
        <w:t>Формы контроля за исполнением Административного</w:t>
      </w:r>
      <w:r w:rsidR="00342AA8" w:rsidRPr="00601639">
        <w:rPr>
          <w:b/>
          <w:bCs/>
          <w:sz w:val="28"/>
          <w:szCs w:val="28"/>
        </w:rPr>
        <w:t xml:space="preserve"> </w:t>
      </w:r>
      <w:r w:rsidR="007B79C0" w:rsidRPr="00601639">
        <w:rPr>
          <w:b/>
          <w:bCs/>
          <w:sz w:val="28"/>
          <w:szCs w:val="28"/>
        </w:rPr>
        <w:t>регламента</w:t>
      </w:r>
    </w:p>
    <w:p w14:paraId="672E2799" w14:textId="77777777" w:rsidR="000A5696" w:rsidRPr="00601639" w:rsidRDefault="000A5696" w:rsidP="00601639">
      <w:pPr>
        <w:pStyle w:val="a3"/>
        <w:ind w:left="0"/>
        <w:rPr>
          <w:b/>
          <w:bCs/>
        </w:rPr>
      </w:pPr>
    </w:p>
    <w:p w14:paraId="70B20719" w14:textId="4E27F37A" w:rsidR="000A5696" w:rsidRPr="00601639" w:rsidRDefault="00736975" w:rsidP="00601639">
      <w:pPr>
        <w:tabs>
          <w:tab w:val="left" w:pos="1890"/>
          <w:tab w:val="left" w:pos="1891"/>
          <w:tab w:val="left" w:pos="3300"/>
          <w:tab w:val="left" w:pos="4715"/>
          <w:tab w:val="left" w:pos="5281"/>
          <w:tab w:val="left" w:pos="7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69AD" w:rsidRPr="00601639">
        <w:rPr>
          <w:sz w:val="28"/>
          <w:szCs w:val="28"/>
        </w:rPr>
        <w:t xml:space="preserve">.1. </w:t>
      </w:r>
      <w:r w:rsidR="007B79C0" w:rsidRPr="00601639">
        <w:rPr>
          <w:sz w:val="28"/>
          <w:szCs w:val="28"/>
        </w:rPr>
        <w:t>Текущий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контроль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за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исполнением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Административного</w:t>
      </w:r>
      <w:r w:rsidR="004C69AD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 xml:space="preserve">регламента при предоставлении </w:t>
      </w:r>
      <w:r w:rsidR="00B4460F" w:rsidRPr="00601639"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униципальной услуги осуществляется </w:t>
      </w:r>
      <w:r w:rsidR="002F46C1">
        <w:rPr>
          <w:sz w:val="28"/>
          <w:szCs w:val="28"/>
        </w:rPr>
        <w:t>начальником отдела архитектуры и градостроительства</w:t>
      </w:r>
      <w:r w:rsidR="00B4460F"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а</w:t>
      </w:r>
      <w:r w:rsidR="00B4460F" w:rsidRPr="00601639">
        <w:rPr>
          <w:sz w:val="28"/>
          <w:szCs w:val="28"/>
        </w:rPr>
        <w:t xml:space="preserve">дминистрации </w:t>
      </w:r>
      <w:r w:rsidR="00EC3532">
        <w:rPr>
          <w:sz w:val="28"/>
          <w:szCs w:val="28"/>
        </w:rPr>
        <w:t>Дубровского района.</w:t>
      </w:r>
    </w:p>
    <w:p w14:paraId="78C74736" w14:textId="75E468FD" w:rsidR="000A5696" w:rsidRPr="00601639" w:rsidRDefault="00736975" w:rsidP="00601639">
      <w:pPr>
        <w:tabs>
          <w:tab w:val="left" w:pos="993"/>
        </w:tabs>
        <w:ind w:right="17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 xml:space="preserve">.2. </w:t>
      </w:r>
      <w:r w:rsidR="007B79C0" w:rsidRPr="00601639">
        <w:rPr>
          <w:sz w:val="28"/>
          <w:szCs w:val="28"/>
        </w:rPr>
        <w:t xml:space="preserve">Текущий контроль за полнотой и качеством предоставления </w:t>
      </w:r>
      <w:r w:rsidR="00B4460F" w:rsidRPr="00601639"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>униципальной услуги включает в себя проведение проверок, выявление и устранение нарушений прав заявителей, рассмотрение и подготовку ответов на обращения заявителей, содержащие жалобы на решения (действия, бездействие), принимаемые в ходе выдаче разрешения на установку и эксплуатацию рекламных</w:t>
      </w:r>
      <w:r w:rsidR="00342AA8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конструкций.</w:t>
      </w:r>
    </w:p>
    <w:p w14:paraId="1003C9A6" w14:textId="29CDA78F" w:rsidR="00B4460F" w:rsidRPr="00601639" w:rsidRDefault="00736975" w:rsidP="00601639">
      <w:pPr>
        <w:pStyle w:val="a3"/>
        <w:tabs>
          <w:tab w:val="left" w:pos="1354"/>
        </w:tabs>
        <w:autoSpaceDE/>
        <w:autoSpaceDN/>
        <w:ind w:left="0" w:right="40" w:firstLine="567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.3.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C5B8F7C" w14:textId="7815770F" w:rsidR="00B4460F" w:rsidRPr="00601639" w:rsidRDefault="00736975" w:rsidP="00601639">
      <w:pPr>
        <w:tabs>
          <w:tab w:val="left" w:pos="993"/>
          <w:tab w:val="left" w:pos="1852"/>
        </w:tabs>
        <w:ind w:right="1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>.4. Проведение проверок может носить плановый характер (осуществляется на основании полугодовых и годовых планов работы), и внеплановый характер (по конкретному обращению заявителя).</w:t>
      </w:r>
    </w:p>
    <w:p w14:paraId="5F9C925D" w14:textId="1CAD47E2" w:rsidR="00B4460F" w:rsidRPr="00601639" w:rsidRDefault="00736975" w:rsidP="00601639">
      <w:pPr>
        <w:tabs>
          <w:tab w:val="left" w:pos="993"/>
          <w:tab w:val="left" w:pos="1685"/>
        </w:tabs>
        <w:ind w:right="18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 xml:space="preserve">.5. </w:t>
      </w:r>
      <w:r w:rsidR="00CC4AA5">
        <w:rPr>
          <w:sz w:val="28"/>
          <w:szCs w:val="28"/>
        </w:rPr>
        <w:t>Должностные л</w:t>
      </w:r>
      <w:r w:rsidR="00B4460F" w:rsidRPr="00601639">
        <w:rPr>
          <w:sz w:val="28"/>
          <w:szCs w:val="28"/>
        </w:rPr>
        <w:t>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</w:p>
    <w:p w14:paraId="073A5E1C" w14:textId="77777777" w:rsidR="00B4460F" w:rsidRPr="00601639" w:rsidRDefault="00B4460F" w:rsidP="00601639">
      <w:pPr>
        <w:pStyle w:val="a3"/>
        <w:tabs>
          <w:tab w:val="left" w:pos="993"/>
        </w:tabs>
        <w:ind w:left="0" w:right="181" w:firstLine="567"/>
        <w:jc w:val="both"/>
      </w:pPr>
      <w:r w:rsidRPr="00601639">
        <w:t>По результатам проведения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14:paraId="65390401" w14:textId="46E0EC71" w:rsidR="00B4460F" w:rsidRPr="00601639" w:rsidRDefault="00736975" w:rsidP="00601639">
      <w:pPr>
        <w:tabs>
          <w:tab w:val="left" w:pos="993"/>
          <w:tab w:val="left" w:pos="1776"/>
        </w:tabs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60F" w:rsidRPr="00601639">
        <w:rPr>
          <w:sz w:val="28"/>
          <w:szCs w:val="28"/>
        </w:rPr>
        <w:t>.6.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152-ФЗ «О персональных данных».</w:t>
      </w:r>
    </w:p>
    <w:p w14:paraId="575B7E2B" w14:textId="0D020FF0" w:rsidR="00B4460F" w:rsidRPr="00736975" w:rsidRDefault="00736975" w:rsidP="004B09F8">
      <w:pPr>
        <w:pStyle w:val="31"/>
        <w:keepNext/>
        <w:keepLines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63" w:name="bookmark51"/>
      <w:r w:rsidRPr="0073697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4.7. </w:t>
      </w:r>
      <w:r w:rsidR="00B4460F" w:rsidRPr="0073697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  <w:bookmarkEnd w:id="63"/>
      <w:r w:rsidR="00EC3532" w:rsidRPr="0073697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6C040F5C" w14:textId="4DE91DA5" w:rsidR="00B4460F" w:rsidRPr="00601639" w:rsidRDefault="000F55A7" w:rsidP="00601639">
      <w:pPr>
        <w:pStyle w:val="a3"/>
        <w:tabs>
          <w:tab w:val="left" w:pos="1330"/>
        </w:tabs>
        <w:autoSpaceDE/>
        <w:autoSpaceDN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.7.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1.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2F46C1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начальник отдела архитектуры и градостроительства администрации Дубровского района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, непосредственно предоставляющего Муниципальную услугу.</w:t>
      </w:r>
    </w:p>
    <w:p w14:paraId="72CE3128" w14:textId="7429CB0F" w:rsidR="00B4460F" w:rsidRPr="00601639" w:rsidRDefault="000F55A7" w:rsidP="00601639">
      <w:pPr>
        <w:pStyle w:val="a3"/>
        <w:tabs>
          <w:tab w:val="left" w:pos="1484"/>
        </w:tabs>
        <w:autoSpaceDE/>
        <w:autoSpaceDN/>
        <w:ind w:left="0" w:right="23"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4.7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По результатам проведенных мониторинга и проверок, в случае выявления неправомерных решений, действий (бездействия) должностных лиц Администрации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14:paraId="6B40CBBB" w14:textId="7881F291" w:rsidR="00B4460F" w:rsidRPr="000F55A7" w:rsidRDefault="000F55A7" w:rsidP="00AE1E6E">
      <w:pPr>
        <w:pStyle w:val="31"/>
        <w:keepNext/>
        <w:keepLines/>
        <w:shd w:val="clear" w:color="auto" w:fill="auto"/>
        <w:tabs>
          <w:tab w:val="left" w:pos="418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64" w:name="bookmark52"/>
      <w:bookmarkStart w:id="65" w:name="bookmark53"/>
      <w:r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4.8. Положения</w:t>
      </w:r>
      <w:r w:rsidR="00B4460F"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, характеризующие требования к порядку и формам контроля за предоставлением Муниципальной услуги, в том числе со стороны</w:t>
      </w:r>
      <w:bookmarkEnd w:id="64"/>
      <w:r w:rsidR="00B4460F"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граждан, их объединений и организаций</w:t>
      </w:r>
      <w:bookmarkEnd w:id="65"/>
      <w:r w:rsidR="00EC3532" w:rsidRPr="000F55A7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2FD4BD0C" w14:textId="4C39878A" w:rsidR="00B4460F" w:rsidRPr="00601639" w:rsidRDefault="000F55A7" w:rsidP="00601639">
      <w:pPr>
        <w:pStyle w:val="a3"/>
        <w:tabs>
          <w:tab w:val="left" w:pos="1369"/>
        </w:tabs>
        <w:autoSpaceDE/>
        <w:autoSpaceDN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4.8.1.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Контроль за предоставлением Муниципальной услуги осуществляется в порядке и формах, предусмотренными </w:t>
      </w:r>
      <w:r w:rsidR="00B22D2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пунктам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5137A7">
        <w:rPr>
          <w:rStyle w:val="12"/>
          <w:rFonts w:ascii="Times New Roman" w:hAnsi="Times New Roman" w:cs="Times New Roman"/>
          <w:color w:val="000000"/>
          <w:sz w:val="28"/>
          <w:szCs w:val="28"/>
        </w:rPr>
        <w:t>.1 -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5137A7">
        <w:rPr>
          <w:rStyle w:val="12"/>
          <w:rFonts w:ascii="Times New Roman" w:hAnsi="Times New Roman" w:cs="Times New Roman"/>
          <w:color w:val="000000"/>
          <w:sz w:val="28"/>
          <w:szCs w:val="28"/>
        </w:rPr>
        <w:t>.4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E6E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 w:rsidR="00AE1E6E">
        <w:rPr>
          <w:rStyle w:val="12"/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AE1E6E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14:paraId="0F652F6F" w14:textId="1229CD5F" w:rsidR="00B4460F" w:rsidRPr="00601639" w:rsidRDefault="000F55A7" w:rsidP="00601639">
      <w:pPr>
        <w:pStyle w:val="a3"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4.8.2.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14:paraId="29460147" w14:textId="3E7B8E86" w:rsidR="00B4460F" w:rsidRPr="00601639" w:rsidRDefault="000F55A7" w:rsidP="00601639">
      <w:pPr>
        <w:pStyle w:val="a3"/>
        <w:tabs>
          <w:tab w:val="left" w:pos="1378"/>
        </w:tabs>
        <w:autoSpaceDE/>
        <w:autoSpaceDN/>
        <w:ind w:left="0" w:right="23" w:firstLine="709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4.8.3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7DABC99F" w14:textId="1056F491" w:rsidR="00B4460F" w:rsidRPr="00601639" w:rsidRDefault="000F55A7" w:rsidP="00601639">
      <w:pPr>
        <w:pStyle w:val="a3"/>
        <w:tabs>
          <w:tab w:val="left" w:pos="1393"/>
        </w:tabs>
        <w:autoSpaceDE/>
        <w:autoSpaceDN/>
        <w:ind w:left="0" w:right="23" w:firstLine="709"/>
        <w:jc w:val="both"/>
      </w:pPr>
      <w:bookmarkStart w:id="66" w:name="bookmark54"/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8.4</w:t>
      </w:r>
      <w:r w:rsidR="007D09C8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460F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End w:id="66"/>
    </w:p>
    <w:p w14:paraId="4262C7E1" w14:textId="77777777" w:rsidR="007D09C8" w:rsidRPr="00601639" w:rsidRDefault="007D09C8" w:rsidP="00601639">
      <w:pPr>
        <w:tabs>
          <w:tab w:val="left" w:pos="2079"/>
        </w:tabs>
        <w:rPr>
          <w:sz w:val="28"/>
          <w:szCs w:val="28"/>
        </w:rPr>
      </w:pPr>
    </w:p>
    <w:p w14:paraId="629AEAF6" w14:textId="66DE228E" w:rsidR="007D09C8" w:rsidRPr="00601639" w:rsidRDefault="000F55A7" w:rsidP="00601639">
      <w:pPr>
        <w:pStyle w:val="31"/>
        <w:keepNext/>
        <w:keepLines/>
        <w:shd w:val="clear" w:color="auto" w:fill="auto"/>
        <w:tabs>
          <w:tab w:val="left" w:pos="2098"/>
        </w:tabs>
        <w:spacing w:after="0" w:line="240" w:lineRule="auto"/>
        <w:ind w:right="40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bookmark55"/>
      <w:r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0F55A7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7D09C8" w:rsidRPr="00601639">
        <w:rPr>
          <w:rStyle w:val="3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Досудебный (внесудебный) порядок обжалования решений и действий (бездействия) Администрации, должностных лиц Администрации</w:t>
      </w:r>
      <w:bookmarkEnd w:id="67"/>
    </w:p>
    <w:p w14:paraId="6C34D29B" w14:textId="77777777" w:rsidR="000A5696" w:rsidRPr="00601639" w:rsidRDefault="000A5696" w:rsidP="00601639">
      <w:pPr>
        <w:pStyle w:val="a3"/>
        <w:ind w:left="0"/>
      </w:pPr>
    </w:p>
    <w:p w14:paraId="41806C16" w14:textId="2C1BB96C" w:rsidR="000A5696" w:rsidRPr="00601639" w:rsidRDefault="000F55A7" w:rsidP="00601639">
      <w:pPr>
        <w:tabs>
          <w:tab w:val="left" w:pos="1713"/>
        </w:tabs>
        <w:ind w:right="17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701" w:rsidRPr="00601639">
        <w:rPr>
          <w:sz w:val="28"/>
          <w:szCs w:val="28"/>
        </w:rPr>
        <w:t>.1. З</w:t>
      </w:r>
      <w:r w:rsidR="007B79C0" w:rsidRPr="00601639">
        <w:rPr>
          <w:sz w:val="28"/>
          <w:szCs w:val="28"/>
        </w:rPr>
        <w:t>аявитель имеет право обратиться с жалобой, в том числе в следующих</w:t>
      </w:r>
      <w:r w:rsidR="00EE6932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случаях:</w:t>
      </w:r>
    </w:p>
    <w:p w14:paraId="76BF517E" w14:textId="77777777" w:rsidR="00333701" w:rsidRPr="00601639" w:rsidRDefault="00C62C46" w:rsidP="00601639">
      <w:pPr>
        <w:pStyle w:val="a3"/>
        <w:tabs>
          <w:tab w:val="left" w:pos="1762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24A6563F" w14:textId="77777777" w:rsidR="00333701" w:rsidRPr="00601639" w:rsidRDefault="00C62C46" w:rsidP="00601639">
      <w:pPr>
        <w:pStyle w:val="a3"/>
        <w:tabs>
          <w:tab w:val="left" w:pos="1531"/>
        </w:tabs>
        <w:autoSpaceDE/>
        <w:autoSpaceDN/>
        <w:ind w:left="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нарушение срока предоставления Муниципальной услуги;</w:t>
      </w:r>
    </w:p>
    <w:p w14:paraId="1C4771F3" w14:textId="77777777" w:rsidR="00333701" w:rsidRPr="00601639" w:rsidRDefault="00C62C46" w:rsidP="00601639">
      <w:pPr>
        <w:pStyle w:val="a3"/>
        <w:tabs>
          <w:tab w:val="left" w:pos="1724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7BEB408E" w14:textId="77777777" w:rsidR="00333701" w:rsidRPr="00601639" w:rsidRDefault="00C62C46" w:rsidP="00601639">
      <w:pPr>
        <w:pStyle w:val="a3"/>
        <w:tabs>
          <w:tab w:val="left" w:pos="1561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B187A28" w14:textId="77777777" w:rsidR="00333701" w:rsidRPr="00601639" w:rsidRDefault="00C62C46" w:rsidP="00601639">
      <w:pPr>
        <w:pStyle w:val="a3"/>
        <w:tabs>
          <w:tab w:val="left" w:pos="1638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4512F9AB" w14:textId="77777777" w:rsidR="00333701" w:rsidRPr="00601639" w:rsidRDefault="00C62C46" w:rsidP="00601639">
      <w:pPr>
        <w:pStyle w:val="a3"/>
        <w:tabs>
          <w:tab w:val="left" w:pos="1566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требования с Заявителя при предоставлении Муниципальной услуги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платы, не предусмотренной законодательством Российской Федерации;</w:t>
      </w:r>
    </w:p>
    <w:p w14:paraId="0400E440" w14:textId="77777777" w:rsidR="00333701" w:rsidRPr="00601639" w:rsidRDefault="00C62C46" w:rsidP="00601639">
      <w:pPr>
        <w:pStyle w:val="a3"/>
        <w:tabs>
          <w:tab w:val="left" w:pos="1666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1411789" w14:textId="77777777" w:rsidR="00333701" w:rsidRPr="00601639" w:rsidRDefault="00C62C46" w:rsidP="00601639">
      <w:pPr>
        <w:pStyle w:val="a3"/>
        <w:tabs>
          <w:tab w:val="left" w:pos="1609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930A3A9" w14:textId="77777777" w:rsidR="00333701" w:rsidRPr="00601639" w:rsidRDefault="00C62C46" w:rsidP="00601639">
      <w:pPr>
        <w:pStyle w:val="a3"/>
        <w:tabs>
          <w:tab w:val="left" w:pos="1734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4A034969" w14:textId="0989C8F4" w:rsidR="00333701" w:rsidRPr="00601639" w:rsidRDefault="00C62C46" w:rsidP="00601639">
      <w:pPr>
        <w:pStyle w:val="a3"/>
        <w:tabs>
          <w:tab w:val="left" w:pos="1695"/>
        </w:tabs>
        <w:autoSpaceDE/>
        <w:autoSpaceDN/>
        <w:ind w:left="0" w:right="20" w:firstLine="709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</w:t>
      </w:r>
      <w:r w:rsidR="000F55A7">
        <w:rPr>
          <w:rStyle w:val="12"/>
          <w:rFonts w:ascii="Times New Roman" w:hAnsi="Times New Roman" w:cs="Times New Roman"/>
          <w:color w:val="000000"/>
          <w:sz w:val="28"/>
          <w:szCs w:val="28"/>
        </w:rPr>
        <w:t>оставлении Муниципальной услуги</w:t>
      </w:r>
      <w:r w:rsidR="00333701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2411C4" w14:textId="26A2721B" w:rsidR="000A5696" w:rsidRPr="00601639" w:rsidRDefault="000F55A7" w:rsidP="00601639">
      <w:pPr>
        <w:tabs>
          <w:tab w:val="left" w:pos="16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2C46" w:rsidRPr="00601639">
        <w:rPr>
          <w:sz w:val="28"/>
          <w:szCs w:val="28"/>
        </w:rPr>
        <w:t xml:space="preserve">.2. </w:t>
      </w:r>
      <w:r w:rsidR="007B79C0" w:rsidRPr="00601639">
        <w:rPr>
          <w:sz w:val="28"/>
          <w:szCs w:val="28"/>
        </w:rPr>
        <w:t xml:space="preserve">Жалоба подается в письменной форме </w:t>
      </w:r>
      <w:r w:rsidR="007B79C0" w:rsidRPr="00601639">
        <w:rPr>
          <w:spacing w:val="3"/>
          <w:sz w:val="28"/>
          <w:szCs w:val="28"/>
        </w:rPr>
        <w:t xml:space="preserve">на </w:t>
      </w:r>
      <w:r w:rsidR="007B79C0" w:rsidRPr="00601639">
        <w:rPr>
          <w:sz w:val="28"/>
          <w:szCs w:val="28"/>
        </w:rPr>
        <w:t>бумажном носителе, в электронной форме:</w:t>
      </w:r>
    </w:p>
    <w:p w14:paraId="31CA7721" w14:textId="3D959A1D" w:rsidR="000A5696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Главе </w:t>
      </w:r>
      <w:r w:rsidR="002F46C1">
        <w:rPr>
          <w:sz w:val="28"/>
          <w:szCs w:val="28"/>
        </w:rPr>
        <w:t>а</w:t>
      </w:r>
      <w:r w:rsidRPr="00601639">
        <w:rPr>
          <w:sz w:val="28"/>
          <w:szCs w:val="28"/>
        </w:rPr>
        <w:t>дминистрации</w:t>
      </w:r>
      <w:r w:rsidR="00EE6932"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Дубровского района</w:t>
      </w:r>
      <w:r w:rsidRPr="00601639">
        <w:rPr>
          <w:sz w:val="28"/>
          <w:szCs w:val="28"/>
        </w:rPr>
        <w:t xml:space="preserve"> на решения, действия (бездействие) заместителя Главы администрации</w:t>
      </w:r>
      <w:r w:rsidR="00EE6932" w:rsidRPr="00601639">
        <w:rPr>
          <w:sz w:val="28"/>
          <w:szCs w:val="28"/>
        </w:rPr>
        <w:t xml:space="preserve"> </w:t>
      </w:r>
      <w:r w:rsidR="002F46C1">
        <w:rPr>
          <w:sz w:val="28"/>
          <w:szCs w:val="28"/>
        </w:rPr>
        <w:t>Дубровского района</w:t>
      </w:r>
      <w:r w:rsidRPr="00601639">
        <w:rPr>
          <w:sz w:val="28"/>
          <w:szCs w:val="28"/>
        </w:rPr>
        <w:t xml:space="preserve">, </w:t>
      </w:r>
      <w:r w:rsidR="002F46C1">
        <w:rPr>
          <w:sz w:val="28"/>
          <w:szCs w:val="28"/>
        </w:rPr>
        <w:t>начальника отдела архитектуры и градостроительства администрации Дубровского района</w:t>
      </w:r>
      <w:r w:rsidR="00FF3607">
        <w:rPr>
          <w:sz w:val="28"/>
          <w:szCs w:val="28"/>
        </w:rPr>
        <w:t>, исполняющего обязанности начальника отдела архитектуры и градостроительства администрации Дубровского района</w:t>
      </w:r>
      <w:r w:rsidRPr="00601639">
        <w:rPr>
          <w:sz w:val="28"/>
          <w:szCs w:val="28"/>
        </w:rPr>
        <w:t>;</w:t>
      </w:r>
    </w:p>
    <w:p w14:paraId="0EB66852" w14:textId="77777777" w:rsidR="00300F7A" w:rsidRDefault="00300F7A" w:rsidP="00300F7A">
      <w:pPr>
        <w:pStyle w:val="a5"/>
        <w:tabs>
          <w:tab w:val="left" w:pos="709"/>
        </w:tabs>
        <w:ind w:left="542" w:firstLine="0"/>
        <w:rPr>
          <w:sz w:val="28"/>
          <w:szCs w:val="28"/>
        </w:rPr>
      </w:pPr>
      <w:r>
        <w:rPr>
          <w:sz w:val="28"/>
          <w:szCs w:val="28"/>
        </w:rPr>
        <w:t xml:space="preserve">Обращение к Главе администрации Дубровского района, может быть осуществлено: </w:t>
      </w:r>
    </w:p>
    <w:p w14:paraId="2F461DB5" w14:textId="15F778AC" w:rsidR="00300F7A" w:rsidRDefault="00300F7A" w:rsidP="00300F7A">
      <w:pPr>
        <w:pStyle w:val="a5"/>
        <w:tabs>
          <w:tab w:val="left" w:pos="709"/>
        </w:tabs>
        <w:ind w:left="542" w:firstLine="0"/>
        <w:rPr>
          <w:sz w:val="28"/>
          <w:szCs w:val="28"/>
        </w:rPr>
      </w:pPr>
      <w:r>
        <w:rPr>
          <w:sz w:val="28"/>
          <w:szCs w:val="28"/>
        </w:rPr>
        <w:t xml:space="preserve">-в письменном виде по адресу: 242750, Брянская область, Дубровский район, </w:t>
      </w:r>
      <w:proofErr w:type="spellStart"/>
      <w:r>
        <w:rPr>
          <w:sz w:val="28"/>
          <w:szCs w:val="28"/>
        </w:rPr>
        <w:t>п.Дубровка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ул.Победы</w:t>
      </w:r>
      <w:proofErr w:type="spellEnd"/>
      <w:r>
        <w:rPr>
          <w:sz w:val="28"/>
          <w:szCs w:val="28"/>
        </w:rPr>
        <w:t>, д.18, каб.1;</w:t>
      </w:r>
    </w:p>
    <w:p w14:paraId="51DD2BF6" w14:textId="135F3711" w:rsidR="00300F7A" w:rsidRPr="00300F7A" w:rsidRDefault="00300F7A" w:rsidP="00300F7A">
      <w:pPr>
        <w:pStyle w:val="a5"/>
        <w:tabs>
          <w:tab w:val="left" w:pos="709"/>
        </w:tabs>
        <w:ind w:left="542" w:firstLine="0"/>
        <w:rPr>
          <w:sz w:val="28"/>
          <w:szCs w:val="28"/>
        </w:rPr>
      </w:pPr>
      <w:r>
        <w:rPr>
          <w:sz w:val="28"/>
          <w:szCs w:val="28"/>
        </w:rPr>
        <w:t xml:space="preserve">-по электронной почте: </w:t>
      </w:r>
      <w:hyperlink r:id="rId15" w:history="1">
        <w:r w:rsidRPr="00916190">
          <w:rPr>
            <w:rStyle w:val="a6"/>
            <w:sz w:val="28"/>
            <w:szCs w:val="28"/>
            <w:lang w:val="en-US"/>
          </w:rPr>
          <w:t>dbr</w:t>
        </w:r>
        <w:r w:rsidRPr="00916190">
          <w:rPr>
            <w:rStyle w:val="a6"/>
            <w:sz w:val="28"/>
            <w:szCs w:val="28"/>
          </w:rPr>
          <w:t>-</w:t>
        </w:r>
        <w:r w:rsidRPr="00916190">
          <w:rPr>
            <w:rStyle w:val="a6"/>
            <w:sz w:val="28"/>
            <w:szCs w:val="28"/>
            <w:lang w:val="en-US"/>
          </w:rPr>
          <w:t>orgotdel</w:t>
        </w:r>
        <w:r w:rsidRPr="00916190">
          <w:rPr>
            <w:rStyle w:val="a6"/>
            <w:sz w:val="28"/>
            <w:szCs w:val="28"/>
          </w:rPr>
          <w:t>@</w:t>
        </w:r>
        <w:r w:rsidRPr="00916190">
          <w:rPr>
            <w:rStyle w:val="a6"/>
            <w:sz w:val="28"/>
            <w:szCs w:val="28"/>
            <w:lang w:val="en-US"/>
          </w:rPr>
          <w:t>yandex</w:t>
        </w:r>
        <w:r w:rsidRPr="00916190">
          <w:rPr>
            <w:rStyle w:val="a6"/>
            <w:sz w:val="28"/>
            <w:szCs w:val="28"/>
          </w:rPr>
          <w:t>.</w:t>
        </w:r>
        <w:proofErr w:type="spellStart"/>
        <w:r w:rsidRPr="0091619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14:paraId="7D593369" w14:textId="42B018E9" w:rsidR="00300F7A" w:rsidRPr="00601639" w:rsidRDefault="00300F7A" w:rsidP="00300F7A">
      <w:pPr>
        <w:pStyle w:val="a5"/>
        <w:tabs>
          <w:tab w:val="left" w:pos="709"/>
        </w:tabs>
        <w:ind w:left="542" w:firstLine="0"/>
        <w:rPr>
          <w:sz w:val="28"/>
          <w:szCs w:val="28"/>
        </w:rPr>
      </w:pPr>
      <w:r w:rsidRPr="00300F7A">
        <w:rPr>
          <w:sz w:val="28"/>
          <w:szCs w:val="28"/>
        </w:rPr>
        <w:t>-</w:t>
      </w:r>
      <w:r>
        <w:rPr>
          <w:sz w:val="28"/>
          <w:szCs w:val="28"/>
        </w:rPr>
        <w:t>на личном приеме: в соответствии с графиком приема граждан по предварительной записи по телефону 8(48332) 9-15-25.</w:t>
      </w:r>
    </w:p>
    <w:p w14:paraId="6B02F973" w14:textId="64D9B427" w:rsidR="000A5696" w:rsidRDefault="00570179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>
        <w:rPr>
          <w:sz w:val="28"/>
          <w:szCs w:val="28"/>
        </w:rPr>
        <w:t>Начальнику отдела архитектуры и градостроительства администрации Дубровского района на Специалистов отдела участвующих в предоставлении муниципальной услуги</w:t>
      </w:r>
      <w:r w:rsidR="007B79C0" w:rsidRPr="00601639">
        <w:rPr>
          <w:sz w:val="28"/>
          <w:szCs w:val="28"/>
        </w:rPr>
        <w:t>.</w:t>
      </w:r>
    </w:p>
    <w:p w14:paraId="0EE12B37" w14:textId="2F2C56E0" w:rsidR="00300F7A" w:rsidRDefault="00300F7A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>
        <w:rPr>
          <w:sz w:val="28"/>
          <w:szCs w:val="28"/>
        </w:rPr>
        <w:t xml:space="preserve">в письменном виде по адресу: 242750, Брянская область, Дубровский район, </w:t>
      </w:r>
      <w:proofErr w:type="spellStart"/>
      <w:r>
        <w:rPr>
          <w:sz w:val="28"/>
          <w:szCs w:val="28"/>
        </w:rPr>
        <w:t>п.Дубровка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ул.Победы</w:t>
      </w:r>
      <w:proofErr w:type="spellEnd"/>
      <w:r>
        <w:rPr>
          <w:sz w:val="28"/>
          <w:szCs w:val="28"/>
        </w:rPr>
        <w:t>, д.18;</w:t>
      </w:r>
    </w:p>
    <w:p w14:paraId="4C538005" w14:textId="5A58671D" w:rsidR="00300F7A" w:rsidRPr="00442DCD" w:rsidRDefault="00300F7A" w:rsidP="00300F7A">
      <w:pPr>
        <w:pStyle w:val="a5"/>
        <w:tabs>
          <w:tab w:val="left" w:pos="709"/>
        </w:tabs>
        <w:ind w:left="542" w:firstLine="0"/>
        <w:rPr>
          <w:sz w:val="28"/>
          <w:szCs w:val="28"/>
        </w:rPr>
      </w:pPr>
      <w:r>
        <w:rPr>
          <w:sz w:val="28"/>
          <w:szCs w:val="28"/>
        </w:rPr>
        <w:t xml:space="preserve">-по электронной почте: </w:t>
      </w:r>
      <w:r w:rsidR="00442DCD" w:rsidRPr="00442DCD">
        <w:rPr>
          <w:sz w:val="28"/>
          <w:szCs w:val="28"/>
          <w:shd w:val="clear" w:color="auto" w:fill="FFFFFF"/>
        </w:rPr>
        <w:t>arx.dubrovcka@yandex.ru</w:t>
      </w:r>
    </w:p>
    <w:p w14:paraId="530D9B34" w14:textId="7253C4A5" w:rsidR="00300F7A" w:rsidRPr="00601639" w:rsidRDefault="00300F7A" w:rsidP="00300F7A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300F7A">
        <w:rPr>
          <w:sz w:val="28"/>
          <w:szCs w:val="28"/>
        </w:rPr>
        <w:t>-</w:t>
      </w:r>
      <w:r>
        <w:rPr>
          <w:sz w:val="28"/>
          <w:szCs w:val="28"/>
        </w:rPr>
        <w:t>на личном приеме</w:t>
      </w:r>
      <w:r w:rsidR="00442DCD">
        <w:rPr>
          <w:sz w:val="28"/>
          <w:szCs w:val="28"/>
        </w:rPr>
        <w:t>.</w:t>
      </w:r>
    </w:p>
    <w:p w14:paraId="6C28A9EF" w14:textId="33A5EAD6" w:rsidR="000A5696" w:rsidRPr="00601639" w:rsidRDefault="000F55A7" w:rsidP="00570179">
      <w:pPr>
        <w:pStyle w:val="a3"/>
        <w:ind w:left="0" w:firstLine="709"/>
        <w:jc w:val="both"/>
      </w:pPr>
      <w:r>
        <w:t>5</w:t>
      </w:r>
      <w:r w:rsidR="00C62C46" w:rsidRPr="00601639">
        <w:t xml:space="preserve">.3. </w:t>
      </w:r>
      <w:r w:rsidR="007B79C0" w:rsidRPr="00601639">
        <w:t>Жалоба может быть направлена по почте, через МФЦ, с использованием информационно-телекоммуникационной сети Интернет,</w:t>
      </w:r>
      <w:r w:rsidR="00570179">
        <w:t xml:space="preserve"> с использованием сайта Дубровского муниципального района Брянской области,</w:t>
      </w:r>
      <w:r w:rsidR="007B79C0" w:rsidRPr="00601639">
        <w:t xml:space="preserve"> а также может быть принята на личном приеме заявителя.</w:t>
      </w:r>
    </w:p>
    <w:p w14:paraId="6F0C2B16" w14:textId="33341E83" w:rsidR="000A5696" w:rsidRPr="000F55A7" w:rsidRDefault="000F55A7" w:rsidP="00570179">
      <w:pPr>
        <w:tabs>
          <w:tab w:val="left" w:pos="1627"/>
        </w:tabs>
        <w:ind w:firstLine="709"/>
        <w:rPr>
          <w:sz w:val="28"/>
          <w:szCs w:val="28"/>
        </w:rPr>
      </w:pPr>
      <w:r w:rsidRPr="000F55A7">
        <w:rPr>
          <w:sz w:val="28"/>
          <w:szCs w:val="28"/>
        </w:rPr>
        <w:t>5</w:t>
      </w:r>
      <w:r w:rsidR="00C62C46" w:rsidRPr="000F55A7">
        <w:rPr>
          <w:sz w:val="28"/>
          <w:szCs w:val="28"/>
        </w:rPr>
        <w:t xml:space="preserve">.4. </w:t>
      </w:r>
      <w:r w:rsidR="007B79C0" w:rsidRPr="000F55A7">
        <w:rPr>
          <w:sz w:val="28"/>
          <w:szCs w:val="28"/>
        </w:rPr>
        <w:t>Жалоба должна</w:t>
      </w:r>
      <w:r w:rsidR="00486FFA" w:rsidRPr="000F55A7">
        <w:rPr>
          <w:sz w:val="28"/>
          <w:szCs w:val="28"/>
        </w:rPr>
        <w:t xml:space="preserve"> </w:t>
      </w:r>
      <w:r w:rsidR="007B79C0" w:rsidRPr="000F55A7">
        <w:rPr>
          <w:sz w:val="28"/>
          <w:szCs w:val="28"/>
        </w:rPr>
        <w:t>содержать:</w:t>
      </w:r>
    </w:p>
    <w:p w14:paraId="40DDCF2C" w14:textId="36657AF1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наименование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 xml:space="preserve">должностного лица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>либо муниципального служащего</w:t>
      </w:r>
      <w:r w:rsidR="00993C53">
        <w:rPr>
          <w:sz w:val="28"/>
          <w:szCs w:val="28"/>
        </w:rPr>
        <w:t>,</w:t>
      </w:r>
      <w:r w:rsidRPr="00601639">
        <w:rPr>
          <w:sz w:val="28"/>
          <w:szCs w:val="28"/>
        </w:rPr>
        <w:t xml:space="preserve"> решение и действия (бездействие) которого обжалуются;</w:t>
      </w:r>
    </w:p>
    <w:p w14:paraId="18619F48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851"/>
          <w:tab w:val="left" w:pos="1301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 w:rsidR="002A2566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заявителю;</w:t>
      </w:r>
    </w:p>
    <w:p w14:paraId="74284DE4" w14:textId="1B072B69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 xml:space="preserve">должностного лица органа, предоставляющего </w:t>
      </w:r>
      <w:r w:rsidR="000F55A7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 xml:space="preserve">либо </w:t>
      </w:r>
      <w:r w:rsidR="00F82909">
        <w:rPr>
          <w:sz w:val="28"/>
          <w:szCs w:val="28"/>
        </w:rPr>
        <w:t>М</w:t>
      </w:r>
      <w:r w:rsidRPr="00601639">
        <w:rPr>
          <w:sz w:val="28"/>
          <w:szCs w:val="28"/>
        </w:rPr>
        <w:t>униципального служащего;</w:t>
      </w:r>
    </w:p>
    <w:p w14:paraId="62B41CCA" w14:textId="7FF9A6BC" w:rsidR="000A5696" w:rsidRPr="00F82909" w:rsidRDefault="007B79C0" w:rsidP="002C5002">
      <w:pPr>
        <w:pStyle w:val="a5"/>
        <w:numPr>
          <w:ilvl w:val="1"/>
          <w:numId w:val="7"/>
        </w:numPr>
        <w:tabs>
          <w:tab w:val="left" w:pos="709"/>
          <w:tab w:val="left" w:pos="1320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F82909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</w:t>
      </w:r>
      <w:r w:rsidRPr="00F8290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 xml:space="preserve">должностного лица органа, предоставляющего </w:t>
      </w:r>
      <w:r w:rsidR="00F82909">
        <w:rPr>
          <w:sz w:val="28"/>
          <w:szCs w:val="28"/>
        </w:rPr>
        <w:t>М</w:t>
      </w:r>
      <w:r w:rsidRPr="00601639">
        <w:rPr>
          <w:sz w:val="28"/>
          <w:szCs w:val="28"/>
        </w:rPr>
        <w:t xml:space="preserve">униципальную услугу либо муниципального служащего. </w:t>
      </w:r>
      <w:r w:rsidRPr="00F82909">
        <w:rPr>
          <w:sz w:val="28"/>
          <w:szCs w:val="28"/>
        </w:rPr>
        <w:t>Заявителем могут</w:t>
      </w:r>
      <w:r w:rsidR="002A2566" w:rsidRPr="00F82909">
        <w:rPr>
          <w:sz w:val="28"/>
          <w:szCs w:val="28"/>
        </w:rPr>
        <w:t xml:space="preserve"> </w:t>
      </w:r>
      <w:r w:rsidRPr="00F82909">
        <w:rPr>
          <w:sz w:val="28"/>
          <w:szCs w:val="28"/>
        </w:rPr>
        <w:t>быть</w:t>
      </w:r>
      <w:r w:rsidR="00F82909" w:rsidRPr="00F82909">
        <w:rPr>
          <w:sz w:val="28"/>
          <w:szCs w:val="28"/>
        </w:rPr>
        <w:t xml:space="preserve"> </w:t>
      </w:r>
      <w:r w:rsidRPr="00F82909">
        <w:rPr>
          <w:sz w:val="28"/>
          <w:szCs w:val="28"/>
        </w:rPr>
        <w:t>представлены документы (при наличии), подтверждающие доводы заявителя, либо их копии.</w:t>
      </w:r>
    </w:p>
    <w:p w14:paraId="32C16287" w14:textId="56E8B331" w:rsidR="000A5696" w:rsidRPr="00601639" w:rsidRDefault="00F82909" w:rsidP="00601639">
      <w:pPr>
        <w:tabs>
          <w:tab w:val="left" w:pos="993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76DD" w:rsidRPr="00601639">
        <w:rPr>
          <w:sz w:val="28"/>
          <w:szCs w:val="28"/>
        </w:rPr>
        <w:t xml:space="preserve">.5. </w:t>
      </w:r>
      <w:r w:rsidR="007B79C0" w:rsidRPr="00601639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 xml:space="preserve">униципальную услугу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</w:t>
      </w:r>
      <w:r w:rsidR="007B79C0" w:rsidRPr="00601639">
        <w:rPr>
          <w:sz w:val="28"/>
          <w:szCs w:val="28"/>
        </w:rPr>
        <w:t>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r w:rsidR="002A2566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регистрации.</w:t>
      </w:r>
    </w:p>
    <w:p w14:paraId="6E19E742" w14:textId="00DDE6E9" w:rsidR="000A5696" w:rsidRPr="00601639" w:rsidRDefault="00F82909" w:rsidP="00442DCD">
      <w:pPr>
        <w:tabs>
          <w:tab w:val="left" w:pos="993"/>
        </w:tabs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76DD" w:rsidRPr="00601639">
        <w:rPr>
          <w:sz w:val="28"/>
          <w:szCs w:val="28"/>
        </w:rPr>
        <w:t xml:space="preserve">.6. </w:t>
      </w:r>
      <w:r w:rsidR="007B79C0" w:rsidRPr="00601639">
        <w:rPr>
          <w:spacing w:val="-3"/>
          <w:sz w:val="28"/>
          <w:szCs w:val="28"/>
        </w:rPr>
        <w:t xml:space="preserve">По </w:t>
      </w:r>
      <w:r w:rsidR="007B79C0" w:rsidRPr="00601639">
        <w:rPr>
          <w:sz w:val="28"/>
          <w:szCs w:val="28"/>
        </w:rPr>
        <w:t xml:space="preserve">результатам рассмотрения жалобы </w:t>
      </w:r>
      <w:r w:rsidR="002A2566" w:rsidRPr="00601639">
        <w:rPr>
          <w:sz w:val="28"/>
          <w:szCs w:val="28"/>
        </w:rPr>
        <w:t>Отдел</w:t>
      </w:r>
      <w:r w:rsidR="007B79C0" w:rsidRPr="00601639">
        <w:rPr>
          <w:sz w:val="28"/>
          <w:szCs w:val="28"/>
        </w:rPr>
        <w:t>,</w:t>
      </w:r>
      <w:r w:rsidR="002A2566" w:rsidRPr="00601639">
        <w:rPr>
          <w:sz w:val="28"/>
          <w:szCs w:val="28"/>
        </w:rPr>
        <w:t xml:space="preserve"> администрация муниципального образования</w:t>
      </w:r>
      <w:r w:rsidR="007B79C0" w:rsidRPr="00601639">
        <w:rPr>
          <w:sz w:val="28"/>
          <w:szCs w:val="28"/>
        </w:rPr>
        <w:t xml:space="preserve"> принимает одно из следующих решений:</w:t>
      </w:r>
    </w:p>
    <w:p w14:paraId="72C9B89F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601639">
        <w:rPr>
          <w:spacing w:val="-3"/>
          <w:sz w:val="28"/>
          <w:szCs w:val="28"/>
        </w:rPr>
        <w:t xml:space="preserve">услугу, </w:t>
      </w:r>
      <w:r w:rsidRPr="00601639">
        <w:rPr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r w:rsidR="00E4373A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формах;</w:t>
      </w:r>
    </w:p>
    <w:p w14:paraId="3FBCB076" w14:textId="77777777" w:rsidR="000A5696" w:rsidRPr="00601639" w:rsidRDefault="007B79C0" w:rsidP="00601639">
      <w:pPr>
        <w:pStyle w:val="a5"/>
        <w:numPr>
          <w:ilvl w:val="1"/>
          <w:numId w:val="7"/>
        </w:numPr>
        <w:tabs>
          <w:tab w:val="left" w:pos="709"/>
          <w:tab w:val="left" w:pos="1296"/>
        </w:tabs>
        <w:ind w:left="0" w:firstLine="542"/>
        <w:rPr>
          <w:sz w:val="28"/>
          <w:szCs w:val="28"/>
        </w:rPr>
      </w:pPr>
      <w:r w:rsidRPr="00601639">
        <w:rPr>
          <w:sz w:val="28"/>
          <w:szCs w:val="28"/>
        </w:rPr>
        <w:t>отказывает в удовлетворении</w:t>
      </w:r>
      <w:r w:rsidR="00E4373A" w:rsidRPr="00601639">
        <w:rPr>
          <w:sz w:val="28"/>
          <w:szCs w:val="28"/>
        </w:rPr>
        <w:t xml:space="preserve"> </w:t>
      </w:r>
      <w:r w:rsidRPr="00601639">
        <w:rPr>
          <w:sz w:val="28"/>
          <w:szCs w:val="28"/>
        </w:rPr>
        <w:t>жалобы.</w:t>
      </w:r>
    </w:p>
    <w:p w14:paraId="44CA6CB8" w14:textId="1AC396F6" w:rsidR="000A5696" w:rsidRDefault="00420FDA" w:rsidP="00601639">
      <w:pPr>
        <w:pStyle w:val="a5"/>
        <w:tabs>
          <w:tab w:val="left" w:pos="1781"/>
        </w:tabs>
        <w:ind w:left="0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2D76DD" w:rsidRPr="00601639">
        <w:rPr>
          <w:spacing w:val="-3"/>
          <w:sz w:val="28"/>
          <w:szCs w:val="28"/>
        </w:rPr>
        <w:t>.</w:t>
      </w:r>
      <w:r w:rsidR="00442DCD">
        <w:rPr>
          <w:spacing w:val="-3"/>
          <w:sz w:val="28"/>
          <w:szCs w:val="28"/>
        </w:rPr>
        <w:t>7</w:t>
      </w:r>
      <w:r w:rsidR="002D76DD" w:rsidRPr="00601639">
        <w:rPr>
          <w:spacing w:val="-3"/>
          <w:sz w:val="28"/>
          <w:szCs w:val="28"/>
        </w:rPr>
        <w:t xml:space="preserve">. </w:t>
      </w:r>
      <w:r w:rsidR="007B79C0" w:rsidRPr="00601639">
        <w:rPr>
          <w:spacing w:val="-3"/>
          <w:sz w:val="28"/>
          <w:szCs w:val="28"/>
        </w:rPr>
        <w:t xml:space="preserve">Не </w:t>
      </w:r>
      <w:r w:rsidR="007B79C0" w:rsidRPr="00601639">
        <w:rPr>
          <w:sz w:val="28"/>
          <w:szCs w:val="28"/>
        </w:rPr>
        <w:t>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</w:t>
      </w:r>
      <w:r w:rsidR="00E4373A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жалобы.</w:t>
      </w:r>
    </w:p>
    <w:p w14:paraId="29B1070F" w14:textId="65BE89E7" w:rsidR="00442DCD" w:rsidRPr="00442DCD" w:rsidRDefault="00442DCD" w:rsidP="00442DC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2DCD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7688A11" w14:textId="77777777" w:rsidR="00442DCD" w:rsidRPr="00442DCD" w:rsidRDefault="00442DCD" w:rsidP="00442DCD">
      <w:pPr>
        <w:ind w:firstLine="426"/>
        <w:jc w:val="both"/>
        <w:rPr>
          <w:sz w:val="28"/>
          <w:szCs w:val="28"/>
        </w:rPr>
      </w:pPr>
      <w:r w:rsidRPr="00442DCD">
        <w:rPr>
          <w:sz w:val="28"/>
          <w:szCs w:val="28"/>
        </w:rPr>
        <w:t xml:space="preserve">В случае </w:t>
      </w:r>
      <w:proofErr w:type="gramStart"/>
      <w:r w:rsidRPr="00442DCD">
        <w:rPr>
          <w:sz w:val="28"/>
          <w:szCs w:val="28"/>
        </w:rPr>
        <w:t>признания жалобы</w:t>
      </w:r>
      <w:proofErr w:type="gramEnd"/>
      <w:r w:rsidRPr="00442DCD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4B99E1F" w14:textId="475695E5" w:rsidR="000A5696" w:rsidRDefault="00420FDA" w:rsidP="00601639">
      <w:pPr>
        <w:pStyle w:val="a5"/>
        <w:tabs>
          <w:tab w:val="left" w:pos="1665"/>
        </w:tabs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="002D76DD" w:rsidRPr="00601639">
        <w:rPr>
          <w:sz w:val="28"/>
          <w:szCs w:val="28"/>
        </w:rPr>
        <w:t>.</w:t>
      </w:r>
      <w:r w:rsidR="00442DCD">
        <w:rPr>
          <w:sz w:val="28"/>
          <w:szCs w:val="28"/>
        </w:rPr>
        <w:t>8</w:t>
      </w:r>
      <w:r w:rsidR="002D76DD" w:rsidRPr="00601639">
        <w:rPr>
          <w:sz w:val="28"/>
          <w:szCs w:val="28"/>
        </w:rPr>
        <w:t xml:space="preserve">. </w:t>
      </w:r>
      <w:r w:rsidR="007B79C0" w:rsidRPr="00601639">
        <w:rPr>
          <w:sz w:val="28"/>
          <w:szCs w:val="28"/>
        </w:rPr>
        <w:t xml:space="preserve">В случае установления в ходе или по результатам рассмотрения </w:t>
      </w:r>
      <w:r w:rsidR="007B79C0" w:rsidRPr="00601639">
        <w:rPr>
          <w:sz w:val="28"/>
          <w:szCs w:val="28"/>
        </w:rPr>
        <w:lastRenderedPageBreak/>
        <w:t>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 w:rsidR="00E4373A" w:rsidRPr="00601639">
        <w:rPr>
          <w:sz w:val="28"/>
          <w:szCs w:val="28"/>
        </w:rPr>
        <w:t xml:space="preserve"> </w:t>
      </w:r>
      <w:r w:rsidR="007B79C0" w:rsidRPr="00601639">
        <w:rPr>
          <w:sz w:val="28"/>
          <w:szCs w:val="28"/>
        </w:rPr>
        <w:t>прокуратуры.</w:t>
      </w:r>
    </w:p>
    <w:p w14:paraId="5FC153AC" w14:textId="77777777" w:rsidR="00442DCD" w:rsidRPr="00601639" w:rsidRDefault="00442DCD" w:rsidP="00601639">
      <w:pPr>
        <w:pStyle w:val="a5"/>
        <w:tabs>
          <w:tab w:val="left" w:pos="1665"/>
        </w:tabs>
        <w:ind w:left="0"/>
        <w:rPr>
          <w:sz w:val="28"/>
          <w:szCs w:val="28"/>
        </w:rPr>
      </w:pPr>
    </w:p>
    <w:p w14:paraId="7FF3C57A" w14:textId="77777777" w:rsidR="000A5696" w:rsidRPr="00601639" w:rsidRDefault="000A5696" w:rsidP="00601639">
      <w:pPr>
        <w:pStyle w:val="a3"/>
        <w:tabs>
          <w:tab w:val="left" w:pos="8011"/>
        </w:tabs>
        <w:ind w:left="0"/>
      </w:pPr>
    </w:p>
    <w:p w14:paraId="32428E23" w14:textId="13657AC6" w:rsidR="00442DCD" w:rsidRPr="00442DCD" w:rsidRDefault="00442DCD" w:rsidP="00442DCD">
      <w:pPr>
        <w:ind w:firstLine="426"/>
        <w:jc w:val="both"/>
        <w:rPr>
          <w:sz w:val="28"/>
          <w:szCs w:val="28"/>
        </w:rPr>
      </w:pPr>
      <w:r w:rsidRPr="00442DCD">
        <w:rPr>
          <w:sz w:val="28"/>
          <w:szCs w:val="28"/>
        </w:rPr>
        <w:t>5.9.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N 59-ФЗ "О порядке рассмотрения обращений граждан Российской Федерации".</w:t>
      </w:r>
    </w:p>
    <w:p w14:paraId="3E53ADBB" w14:textId="77777777" w:rsidR="00442DCD" w:rsidRPr="00442DCD" w:rsidRDefault="00442DCD" w:rsidP="00442DCD">
      <w:pPr>
        <w:ind w:firstLine="426"/>
        <w:rPr>
          <w:sz w:val="28"/>
          <w:szCs w:val="28"/>
        </w:rPr>
      </w:pPr>
    </w:p>
    <w:p w14:paraId="45EBDEB1" w14:textId="77777777" w:rsidR="000A5696" w:rsidRPr="00601639" w:rsidRDefault="000A5696" w:rsidP="00601639">
      <w:pPr>
        <w:rPr>
          <w:sz w:val="28"/>
          <w:szCs w:val="28"/>
        </w:rPr>
        <w:sectPr w:rsidR="000A5696" w:rsidRPr="00601639" w:rsidSect="004C69AD">
          <w:headerReference w:type="default" r:id="rId16"/>
          <w:pgSz w:w="11910" w:h="16840"/>
          <w:pgMar w:top="1134" w:right="851" w:bottom="1134" w:left="1701" w:header="471" w:footer="0" w:gutter="0"/>
          <w:cols w:space="720"/>
        </w:sectPr>
      </w:pPr>
    </w:p>
    <w:p w14:paraId="04CB126F" w14:textId="77777777" w:rsidR="00766977" w:rsidRPr="00601639" w:rsidRDefault="00766977" w:rsidP="00601639">
      <w:pPr>
        <w:pStyle w:val="a3"/>
        <w:ind w:left="4843"/>
      </w:pPr>
      <w:bookmarkStart w:id="68" w:name="_Hlk34130376"/>
      <w:r w:rsidRPr="00601639">
        <w:lastRenderedPageBreak/>
        <w:t>Приложение № 1</w:t>
      </w:r>
    </w:p>
    <w:p w14:paraId="6ABCC935" w14:textId="1FDECBB0" w:rsidR="00766977" w:rsidRPr="00601639" w:rsidRDefault="00766977" w:rsidP="001D0AB3">
      <w:pPr>
        <w:pStyle w:val="a3"/>
        <w:ind w:left="4843" w:right="181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1D0AB3">
        <w:t xml:space="preserve"> на территории Дубровского муниципального района Брянской области</w:t>
      </w:r>
    </w:p>
    <w:bookmarkEnd w:id="68"/>
    <w:p w14:paraId="677FDBA1" w14:textId="77777777" w:rsidR="00766977" w:rsidRPr="00601639" w:rsidRDefault="00766977" w:rsidP="00601639">
      <w:pPr>
        <w:ind w:left="4785"/>
        <w:rPr>
          <w:sz w:val="28"/>
          <w:szCs w:val="28"/>
          <w:lang w:eastAsia="en-US" w:bidi="ar-SA"/>
        </w:rPr>
      </w:pPr>
    </w:p>
    <w:p w14:paraId="2F19A67A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06145AE2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5828691E" w14:textId="1DEDD995" w:rsidR="00766977" w:rsidRPr="00601639" w:rsidRDefault="00766977" w:rsidP="00601639">
      <w:pPr>
        <w:ind w:left="646" w:right="284"/>
        <w:jc w:val="center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 xml:space="preserve">Форма разрешения                                                           </w:t>
      </w:r>
    </w:p>
    <w:p w14:paraId="21557AD1" w14:textId="6276B9D2" w:rsidR="00766977" w:rsidRPr="000F10B3" w:rsidRDefault="00766977" w:rsidP="00601639">
      <w:pPr>
        <w:ind w:left="653" w:right="284"/>
        <w:jc w:val="center"/>
        <w:rPr>
          <w:b/>
          <w:spacing w:val="-3"/>
          <w:sz w:val="28"/>
          <w:szCs w:val="28"/>
          <w:u w:val="single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на установку и эксплуатацию рекламной конструкции на </w:t>
      </w:r>
      <w:r w:rsidRPr="00601639">
        <w:rPr>
          <w:b/>
          <w:spacing w:val="-3"/>
          <w:sz w:val="28"/>
          <w:szCs w:val="28"/>
          <w:lang w:eastAsia="en-US" w:bidi="ar-SA"/>
        </w:rPr>
        <w:t xml:space="preserve">территории </w:t>
      </w:r>
      <w:r w:rsidR="000F10B3" w:rsidRPr="000F10B3">
        <w:rPr>
          <w:b/>
          <w:spacing w:val="-3"/>
          <w:sz w:val="28"/>
          <w:szCs w:val="28"/>
          <w:u w:val="single"/>
          <w:lang w:eastAsia="en-US" w:bidi="ar-SA"/>
        </w:rPr>
        <w:t xml:space="preserve">Дубровского </w:t>
      </w:r>
      <w:r w:rsidR="001D0AB3">
        <w:rPr>
          <w:b/>
          <w:spacing w:val="-3"/>
          <w:sz w:val="28"/>
          <w:szCs w:val="28"/>
          <w:u w:val="single"/>
          <w:lang w:eastAsia="en-US" w:bidi="ar-SA"/>
        </w:rPr>
        <w:t xml:space="preserve">муниципального </w:t>
      </w:r>
      <w:r w:rsidR="000F10B3" w:rsidRPr="000F10B3">
        <w:rPr>
          <w:b/>
          <w:spacing w:val="-3"/>
          <w:sz w:val="28"/>
          <w:szCs w:val="28"/>
          <w:u w:val="single"/>
          <w:lang w:eastAsia="en-US" w:bidi="ar-SA"/>
        </w:rPr>
        <w:t>района</w:t>
      </w:r>
      <w:r w:rsidR="001D0AB3">
        <w:rPr>
          <w:b/>
          <w:spacing w:val="-3"/>
          <w:sz w:val="28"/>
          <w:szCs w:val="28"/>
          <w:u w:val="single"/>
          <w:lang w:eastAsia="en-US" w:bidi="ar-SA"/>
        </w:rPr>
        <w:t xml:space="preserve"> Брянской области</w:t>
      </w:r>
    </w:p>
    <w:p w14:paraId="67557260" w14:textId="77777777" w:rsidR="00766977" w:rsidRPr="00601639" w:rsidRDefault="00766977" w:rsidP="00601639">
      <w:pPr>
        <w:ind w:left="653" w:right="284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(муниципальное образование)</w:t>
      </w:r>
    </w:p>
    <w:p w14:paraId="5411AD88" w14:textId="77777777" w:rsidR="00766977" w:rsidRPr="00601639" w:rsidRDefault="00766977" w:rsidP="00601639">
      <w:pPr>
        <w:ind w:left="653" w:right="284"/>
        <w:jc w:val="center"/>
        <w:rPr>
          <w:b/>
          <w:sz w:val="28"/>
          <w:szCs w:val="28"/>
          <w:lang w:eastAsia="en-US" w:bidi="ar-SA"/>
        </w:rPr>
      </w:pPr>
    </w:p>
    <w:p w14:paraId="453B2062" w14:textId="77777777" w:rsidR="00766977" w:rsidRPr="00601639" w:rsidRDefault="00766977" w:rsidP="00601639">
      <w:pPr>
        <w:ind w:left="653" w:right="284"/>
        <w:jc w:val="center"/>
        <w:rPr>
          <w:b/>
          <w:sz w:val="28"/>
          <w:szCs w:val="28"/>
          <w:lang w:eastAsia="en-US" w:bidi="ar-SA"/>
        </w:rPr>
      </w:pPr>
    </w:p>
    <w:p w14:paraId="0856319D" w14:textId="7A2CE48F" w:rsidR="00766977" w:rsidRPr="00601639" w:rsidRDefault="001D0AB3" w:rsidP="001D0AB3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администрация Дубровского района</w:t>
      </w:r>
    </w:p>
    <w:p w14:paraId="6DB9F7A0" w14:textId="77777777" w:rsidR="00766977" w:rsidRPr="00601639" w:rsidRDefault="00766977" w:rsidP="00601639">
      <w:pPr>
        <w:ind w:left="646" w:right="284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(администрация муниципального образования)</w:t>
      </w:r>
    </w:p>
    <w:p w14:paraId="125D99AF" w14:textId="77777777" w:rsidR="00766977" w:rsidRPr="00601639" w:rsidRDefault="00766977" w:rsidP="00601639">
      <w:pPr>
        <w:ind w:left="1007" w:right="284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РАЗРЕШЕНИЕ №</w:t>
      </w:r>
    </w:p>
    <w:p w14:paraId="2BDD790F" w14:textId="77777777" w:rsidR="00766977" w:rsidRPr="00601639" w:rsidRDefault="00766977" w:rsidP="00601639">
      <w:pPr>
        <w:ind w:left="3345" w:right="817" w:hanging="1709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на установку и эксплуатацию рекламной конструкции на территории _____________________________</w:t>
      </w:r>
    </w:p>
    <w:p w14:paraId="6A7A0DE9" w14:textId="77777777" w:rsidR="00766977" w:rsidRPr="00601639" w:rsidRDefault="00766977" w:rsidP="00601639">
      <w:pPr>
        <w:ind w:left="3345" w:right="817" w:hanging="1709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                                 </w:t>
      </w:r>
    </w:p>
    <w:p w14:paraId="57574D0C" w14:textId="2A479EA3" w:rsidR="008334E3" w:rsidRDefault="001D0AB3" w:rsidP="008334E3">
      <w:pPr>
        <w:tabs>
          <w:tab w:val="left" w:pos="6993"/>
          <w:tab w:val="left" w:pos="8521"/>
        </w:tabs>
        <w:ind w:left="532"/>
        <w:jc w:val="both"/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п</w:t>
      </w:r>
      <w:r w:rsidR="00766977" w:rsidRPr="00601639">
        <w:rPr>
          <w:b/>
          <w:sz w:val="28"/>
          <w:szCs w:val="28"/>
          <w:lang w:eastAsia="en-US" w:bidi="ar-SA"/>
        </w:rPr>
        <w:t>. _______________</w:t>
      </w:r>
      <w:r w:rsidR="008334E3">
        <w:rPr>
          <w:b/>
          <w:sz w:val="28"/>
          <w:szCs w:val="28"/>
          <w:lang w:eastAsia="en-US" w:bidi="ar-SA"/>
        </w:rPr>
        <w:t xml:space="preserve">                                                                 </w:t>
      </w:r>
      <w:proofErr w:type="gramStart"/>
      <w:r w:rsidR="008334E3">
        <w:rPr>
          <w:b/>
          <w:sz w:val="28"/>
          <w:szCs w:val="28"/>
          <w:lang w:eastAsia="en-US" w:bidi="ar-SA"/>
        </w:rPr>
        <w:t xml:space="preserve">   </w:t>
      </w:r>
      <w:r w:rsidR="008334E3" w:rsidRPr="008334E3">
        <w:rPr>
          <w:b/>
          <w:sz w:val="28"/>
          <w:szCs w:val="28"/>
          <w:lang w:eastAsia="en-US" w:bidi="ar-SA"/>
        </w:rPr>
        <w:t>«</w:t>
      </w:r>
      <w:proofErr w:type="gramEnd"/>
      <w:r w:rsidR="008334E3" w:rsidRPr="008334E3">
        <w:rPr>
          <w:b/>
          <w:sz w:val="28"/>
          <w:szCs w:val="28"/>
          <w:lang w:eastAsia="en-US" w:bidi="ar-SA"/>
        </w:rPr>
        <w:t xml:space="preserve">     »</w:t>
      </w:r>
      <w:r w:rsidR="008334E3" w:rsidRPr="008334E3">
        <w:rPr>
          <w:b/>
          <w:sz w:val="28"/>
          <w:szCs w:val="28"/>
          <w:lang w:eastAsia="en-US" w:bidi="ar-SA"/>
        </w:rPr>
        <w:tab/>
        <w:t>20</w:t>
      </w:r>
      <w:r w:rsidR="008334E3">
        <w:rPr>
          <w:b/>
          <w:sz w:val="28"/>
          <w:szCs w:val="28"/>
          <w:lang w:eastAsia="en-US" w:bidi="ar-SA"/>
        </w:rPr>
        <w:t xml:space="preserve">   </w:t>
      </w:r>
      <w:r w:rsidR="008334E3" w:rsidRPr="008334E3">
        <w:rPr>
          <w:b/>
          <w:sz w:val="28"/>
          <w:szCs w:val="28"/>
          <w:lang w:eastAsia="en-US" w:bidi="ar-SA"/>
        </w:rPr>
        <w:t>г.</w:t>
      </w:r>
    </w:p>
    <w:p w14:paraId="000C5587" w14:textId="645C2848" w:rsidR="00766977" w:rsidRPr="008334E3" w:rsidRDefault="00766977" w:rsidP="008334E3">
      <w:pPr>
        <w:tabs>
          <w:tab w:val="left" w:pos="6993"/>
          <w:tab w:val="left" w:pos="8521"/>
        </w:tabs>
        <w:ind w:left="532"/>
        <w:jc w:val="both"/>
        <w:rPr>
          <w:b/>
          <w:sz w:val="18"/>
          <w:szCs w:val="18"/>
          <w:lang w:eastAsia="en-US" w:bidi="ar-SA"/>
        </w:rPr>
      </w:pPr>
      <w:r w:rsidRPr="008334E3">
        <w:rPr>
          <w:b/>
          <w:sz w:val="18"/>
          <w:szCs w:val="18"/>
          <w:lang w:eastAsia="en-US" w:bidi="ar-SA"/>
        </w:rPr>
        <w:t>(место выдачи разрешения)</w:t>
      </w:r>
      <w:r w:rsidRPr="008334E3">
        <w:rPr>
          <w:b/>
          <w:sz w:val="18"/>
          <w:szCs w:val="18"/>
          <w:lang w:eastAsia="en-US" w:bidi="ar-SA"/>
        </w:rPr>
        <w:tab/>
      </w:r>
    </w:p>
    <w:p w14:paraId="1643885F" w14:textId="77777777" w:rsidR="008334E3" w:rsidRDefault="008334E3" w:rsidP="00601639">
      <w:pPr>
        <w:ind w:left="532" w:right="159"/>
        <w:jc w:val="both"/>
        <w:rPr>
          <w:sz w:val="28"/>
          <w:szCs w:val="28"/>
          <w:lang w:eastAsia="en-US" w:bidi="ar-SA"/>
        </w:rPr>
      </w:pPr>
    </w:p>
    <w:p w14:paraId="55F35BAE" w14:textId="77777777" w:rsidR="00E55C54" w:rsidRDefault="001D0AB3" w:rsidP="00601639">
      <w:pPr>
        <w:ind w:left="532" w:right="159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Администрация Дубровского района</w:t>
      </w:r>
      <w:r w:rsidR="00766977" w:rsidRPr="00601639">
        <w:rPr>
          <w:sz w:val="28"/>
          <w:szCs w:val="28"/>
          <w:lang w:eastAsia="en-US" w:bidi="ar-SA"/>
        </w:rPr>
        <w:t>, действующая на основании</w:t>
      </w:r>
      <w:r>
        <w:rPr>
          <w:sz w:val="28"/>
          <w:szCs w:val="28"/>
          <w:lang w:eastAsia="en-US" w:bidi="ar-SA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766977" w:rsidRPr="00601639">
        <w:rPr>
          <w:sz w:val="28"/>
          <w:szCs w:val="28"/>
          <w:lang w:eastAsia="en-US" w:bidi="ar-SA"/>
        </w:rPr>
        <w:t xml:space="preserve">, (Решение Совета народных депутатов, реквизиты, </w:t>
      </w:r>
      <w:r w:rsidR="00766977" w:rsidRPr="00601639">
        <w:rPr>
          <w:spacing w:val="-3"/>
          <w:sz w:val="28"/>
          <w:szCs w:val="28"/>
          <w:lang w:eastAsia="en-US" w:bidi="ar-SA"/>
        </w:rPr>
        <w:t xml:space="preserve">О </w:t>
      </w:r>
      <w:r w:rsidR="00766977" w:rsidRPr="00601639">
        <w:rPr>
          <w:sz w:val="28"/>
          <w:szCs w:val="28"/>
          <w:lang w:eastAsia="en-US" w:bidi="ar-SA"/>
        </w:rPr>
        <w:t xml:space="preserve">принятии Положения о порядке установки рекламных конструкций на территории муниципального образования)   </w:t>
      </w:r>
    </w:p>
    <w:p w14:paraId="292646C5" w14:textId="2471E24B" w:rsidR="00766977" w:rsidRPr="00601639" w:rsidRDefault="00E55C54" w:rsidP="00601639">
      <w:pPr>
        <w:ind w:left="532" w:right="159"/>
        <w:jc w:val="both"/>
        <w:rPr>
          <w:b/>
          <w:spacing w:val="-3"/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_________________________________________________________________</w:t>
      </w:r>
      <w:r w:rsidR="00766977" w:rsidRPr="00601639">
        <w:rPr>
          <w:sz w:val="28"/>
          <w:szCs w:val="28"/>
          <w:lang w:eastAsia="en-US" w:bidi="ar-SA"/>
        </w:rPr>
        <w:t xml:space="preserve">                                                                                   руководствуясь Федеральным законом от 13.03.2006 №38-ФЗ </w:t>
      </w:r>
      <w:r w:rsidR="00766977" w:rsidRPr="00601639">
        <w:rPr>
          <w:spacing w:val="-3"/>
          <w:sz w:val="28"/>
          <w:szCs w:val="28"/>
          <w:lang w:eastAsia="en-US" w:bidi="ar-SA"/>
        </w:rPr>
        <w:t xml:space="preserve">«О </w:t>
      </w:r>
      <w:r w:rsidR="00766977" w:rsidRPr="00601639">
        <w:rPr>
          <w:sz w:val="28"/>
          <w:szCs w:val="28"/>
          <w:lang w:eastAsia="en-US" w:bidi="ar-SA"/>
        </w:rPr>
        <w:t xml:space="preserve">рекламе», выдает </w:t>
      </w:r>
      <w:r w:rsidR="00766977" w:rsidRPr="00601639">
        <w:rPr>
          <w:b/>
          <w:sz w:val="28"/>
          <w:szCs w:val="28"/>
          <w:lang w:eastAsia="en-US" w:bidi="ar-SA"/>
        </w:rPr>
        <w:t xml:space="preserve">Разрешение на установку и эксплуатацию нижеуказанной рекламной конструкции на </w:t>
      </w:r>
      <w:r w:rsidR="00766977" w:rsidRPr="00601639">
        <w:rPr>
          <w:b/>
          <w:spacing w:val="-3"/>
          <w:sz w:val="28"/>
          <w:szCs w:val="28"/>
          <w:lang w:eastAsia="en-US" w:bidi="ar-SA"/>
        </w:rPr>
        <w:t>территории ___________</w:t>
      </w:r>
      <w:r>
        <w:rPr>
          <w:b/>
          <w:spacing w:val="-3"/>
          <w:sz w:val="28"/>
          <w:szCs w:val="28"/>
          <w:lang w:eastAsia="en-US" w:bidi="ar-SA"/>
        </w:rPr>
        <w:t>___________________________________________________________________________________________________________</w:t>
      </w:r>
      <w:r w:rsidR="00766977" w:rsidRPr="00601639">
        <w:rPr>
          <w:b/>
          <w:spacing w:val="-3"/>
          <w:sz w:val="28"/>
          <w:szCs w:val="28"/>
          <w:lang w:eastAsia="en-US" w:bidi="ar-SA"/>
        </w:rPr>
        <w:t>______________</w:t>
      </w:r>
    </w:p>
    <w:p w14:paraId="3C75B4E8" w14:textId="77777777" w:rsidR="00766977" w:rsidRPr="00601639" w:rsidRDefault="00766977" w:rsidP="00601639">
      <w:pPr>
        <w:ind w:left="532" w:right="159"/>
        <w:jc w:val="both"/>
        <w:rPr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         </w:t>
      </w:r>
      <w:r w:rsidRPr="00601639">
        <w:rPr>
          <w:sz w:val="28"/>
          <w:szCs w:val="28"/>
          <w:lang w:eastAsia="en-US" w:bidi="ar-SA"/>
        </w:rPr>
        <w:t>(муниципальное образование)</w:t>
      </w:r>
    </w:p>
    <w:p w14:paraId="0AA9EABF" w14:textId="77777777" w:rsidR="00766977" w:rsidRPr="00601639" w:rsidRDefault="00766977" w:rsidP="00601639">
      <w:pPr>
        <w:rPr>
          <w:b/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F8D7417" wp14:editId="30AB7B6F">
                <wp:simplePos x="0" y="0"/>
                <wp:positionH relativeFrom="page">
                  <wp:posOffset>1694815</wp:posOffset>
                </wp:positionH>
                <wp:positionV relativeFrom="paragraph">
                  <wp:posOffset>198755</wp:posOffset>
                </wp:positionV>
                <wp:extent cx="5214620" cy="1270"/>
                <wp:effectExtent l="0" t="0" r="0" b="0"/>
                <wp:wrapTopAndBottom/>
                <wp:docPr id="1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8212"/>
                            <a:gd name="T2" fmla="+- 0 10881 2669"/>
                            <a:gd name="T3" fmla="*/ T2 w 8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12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65F7" id="Freeform 83" o:spid="_x0000_s1026" style="position:absolute;margin-left:133.45pt;margin-top:15.65pt;width:410.6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LPoAIAAKYFAAAOAAAAZHJzL2Uyb0RvYy54bWysVF1v0zAUfUfiP1h+BG35WGm7aumENoaQ&#10;Bkxa+QGu4zQRjq+x3abj13Ovk3RdgRdEHiw79/jccz98r673rWY75XwDpuDZecqZMhLKxmwK/m11&#10;dzbnzAdhSqHBqII/Kc+vl69fXXV2oXKoQZfKMSQxftHZgtch2EWSeFmrVvhzsMqgsQLXioBHt0lK&#10;Jzpkb3WSp+k06cCV1oFU3uPf297Il5G/qpQMX6vKq8B0wVFbiKuL65rWZHklFhsnbN3IQYb4BxWt&#10;aAw6PVDdiiDY1jW/UbWNdOChCucS2gSqqpEqxoDRZOlJNI+1sCrGgsnx9pAm//9o5Zfdg2NNibWb&#10;cGZEizW6c0pRxtn8gvLTWb9A2KN9cBSht/cgv3s0JC8sdPCIYevuM5RII7YBYk72lWvpJkbL9jH1&#10;T4fUq31gEn++y7PJNMcKSbRl+SxWJhGL8a7c+vBRQeQRu3sf+sKVuItpLwftK6SoWo01fHvGUpZP&#10;p5dxGQp9gGUj7E3CVinr2DzP8lNQPoIiV5bO59kfyS5GHJHlR2QYwGaUKOpRtdybQTbumKCXksZE&#10;WfCUoBWKGzOEDAiiEP+CRd+n2P7O4MLhEzhtfscZNv+6D9eKQMrIBW1ZV/CYC/rRwk6tIJrCSenQ&#10;ybNVm2NUvH6sqjfjDXKAfdNvolPSelRaA3eN1rG22pCUWTrLYm486KYkI6nxbrO+0Y7tBD3r+FEw&#10;SPYC5mBrykhWK1F+GPZBNLrfI15jbmMfU+v2vb6G8gnb2EE/LHC44aYG95OzDgdFwf2PrXCKM/3J&#10;4Eu8zCYTmizxMHk3oyZ2x5b1sUUYiVQFDxwLT9ub0E+jrXXNpkZPfbgG3uPzqRrq86ivVzUccBjE&#10;aIfBRdPm+BxRz+N1+QsAAP//AwBQSwMEFAAGAAgAAAAhAPZL+2rfAAAACgEAAA8AAABkcnMvZG93&#10;bnJldi54bWxMj8FOhDAQhu8mvkMzJl6MW1hiRaRsdI0eNvEgu4nXQkcg0inSsotvbzm5x5n58s/3&#10;55vZ9OyIo+ssSYhXETCk2uqOGgmH/ettCsx5RVr1llDCLzrYFJcXucq0PdEHHkvfsBBCLlMSWu+H&#10;jHNXt2iUW9kBKdy+7GiUD+PYcD2qUwg3PV9HkeBGdRQ+tGrAbYv1dzkZCdP2pjSU7Kodfd7/CP2s&#10;Xt7ehZTXV/PTIzCPs/+HYdEP6lAEp8pOpB3rJayFeAiohCROgC1AlKYxsGrZ3AEvcn5eofgDAAD/&#10;/wMAUEsBAi0AFAAGAAgAAAAhALaDOJL+AAAA4QEAABMAAAAAAAAAAAAAAAAAAAAAAFtDb250ZW50&#10;X1R5cGVzXS54bWxQSwECLQAUAAYACAAAACEAOP0h/9YAAACUAQAACwAAAAAAAAAAAAAAAAAvAQAA&#10;X3JlbHMvLnJlbHNQSwECLQAUAAYACAAAACEA/g2Cz6ACAACmBQAADgAAAAAAAAAAAAAAAAAuAgAA&#10;ZHJzL2Uyb0RvYy54bWxQSwECLQAUAAYACAAAACEA9kv7at8AAAAKAQAADwAAAAAAAAAAAAAAAAD6&#10;BAAAZHJzL2Rvd25yZXYueG1sUEsFBgAAAAAEAAQA8wAAAAYGAAAAAA==&#10;" path="m,l8212,e" filled="f" strokeweight=".19642mm">
                <v:path arrowok="t" o:connecttype="custom" o:connectlocs="0,0;5214620,0" o:connectangles="0,0"/>
                <w10:wrap type="topAndBottom" anchorx="page"/>
              </v:shape>
            </w:pict>
          </mc:Fallback>
        </mc:AlternateContent>
      </w:r>
    </w:p>
    <w:p w14:paraId="339F5949" w14:textId="77777777" w:rsidR="00766977" w:rsidRPr="00601639" w:rsidRDefault="00766977" w:rsidP="00601639">
      <w:pPr>
        <w:ind w:left="640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(наименование юридического лица, ИНН /КПП фамилия, имя, отчество, паспортные данные, ИНН физического лица,</w:t>
      </w:r>
    </w:p>
    <w:p w14:paraId="03310C55" w14:textId="77777777" w:rsidR="00766977" w:rsidRPr="00601639" w:rsidRDefault="00766977" w:rsidP="00601639">
      <w:pPr>
        <w:ind w:left="645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свидетельство о регистрации в качестве индивидуального предпринимателя,</w:t>
      </w:r>
    </w:p>
    <w:p w14:paraId="0BB2BEF2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05344" behindDoc="1" locked="0" layoutInCell="1" allowOverlap="1" wp14:anchorId="3DAB2C70" wp14:editId="6AD499BB">
                <wp:simplePos x="0" y="0"/>
                <wp:positionH relativeFrom="page">
                  <wp:posOffset>1405255</wp:posOffset>
                </wp:positionH>
                <wp:positionV relativeFrom="paragraph">
                  <wp:posOffset>233680</wp:posOffset>
                </wp:positionV>
                <wp:extent cx="5715000" cy="1270"/>
                <wp:effectExtent l="0" t="0" r="0" b="0"/>
                <wp:wrapTopAndBottom/>
                <wp:docPr id="1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000"/>
                            <a:gd name="T2" fmla="+- 0 11213 221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7C68" id="Freeform 84" o:spid="_x0000_s1026" style="position:absolute;margin-left:110.65pt;margin-top:18.4pt;width:450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mwoAIAAKYFAAAOAAAAZHJzL2Uyb0RvYy54bWysVNtu2zAMfR+wfxD0uKH1pektqFMM7ToM&#10;6LYCzT5AkeXYmCxqkhKn/fpRtJ26GfoyzA+CZFKHh4cUr653rWZb5XwDpuDZccqZMhLKxqwL/nN5&#10;d3TBmQ/ClEKDUQV/Up5fL96/u+rsXOVQgy6VYwhi/LyzBa9DsPMk8bJWrfDHYJVBYwWuFQGPbp2U&#10;TnSI3uokT9OzpANXWgdSeY9/b3sjXxB+VSkZflSVV4HpgiO3QKujdRXXZHEl5msnbN3IgYb4Bxat&#10;aAwG3UPdiiDYxjV/QbWNdOChCscS2gSqqpGKcsBssvQgm8daWEW5oDje7mXy/w9Wft8+ONaUWLsT&#10;zoxosUZ3TqmoOLuYRX066+fo9mgfXMzQ23uQvzwakleWePDow1bdNygRRmwCkCa7yrXxJmbLdiT9&#10;0156tQtM4s/T8+w0TbFCEm1Zfk6VScR8vCs3PnxRQDhie+9DX7gSdyR7OXBfIkTVaqzhxyOWsjzP&#10;TmgZCr13y0a3DwlbpqxjlzH6ADpi5aMTYWXZW2CoXB8zguUTMExgPVIU9cha7sxAG3dMxJeSklAW&#10;fBRoieRGhRABnWKKb/hi7EPf/s4QwuETOGx+xxk2/6pP14oQmcUQccu6gpMW8UcLW7UEMoWD0mGQ&#10;F6s2Uy+6PmXVm/FGDIB9028oaOQ6Ka2Bu0ZrKoM2kcpZenlG2njQTRmNkY1369WNdmwr4rOmLyaD&#10;YK/cHGxMSWC1EuXnYR9Eo/s9+mvUlvo4tm7f6yson7CNHfTDAocbbmpwz5x1OCgK7n9vhFOc6a8G&#10;X+JlNpvFyUKH2el5jgc3taymFmEkQhU8cCx83N6EfhptrGvWNUbKKF0Dn/D5VE3sc+LXsxoOOAwo&#10;22FwxWkzPZPXy3hd/AEAAP//AwBQSwMEFAAGAAgAAAAhAOF9gs7eAAAACgEAAA8AAABkcnMvZG93&#10;bnJldi54bWxMj11LwzAUhu8F/0M4gncubQdTatMxBGGyC3GreJs1WVPanJQk7bp/75k37vK85+H9&#10;KNaz7dmkfWgdCkgXCTCNtVMtNgKqw/vTC7AQJSrZO9QCLjrAury/K2Su3Bm/9LSPDSMTDLkUYGIc&#10;cs5DbbSVYeEGjfQ7OW9lpNM3XHl5JnPb8yxJVtzKFinByEG/GV13+9EK+L7E7c6baVv9dLLBw1h9&#10;fO46IR4f5s0rsKjn+A/DtT5Vh5I6Hd2IKrBeQJalS0IFLFc04Qqkf8qRlOcEeFnw2wnlLwAAAP//&#10;AwBQSwECLQAUAAYACAAAACEAtoM4kv4AAADhAQAAEwAAAAAAAAAAAAAAAAAAAAAAW0NvbnRlbnRf&#10;VHlwZXNdLnhtbFBLAQItABQABgAIAAAAIQA4/SH/1gAAAJQBAAALAAAAAAAAAAAAAAAAAC8BAABf&#10;cmVscy8ucmVsc1BLAQItABQABgAIAAAAIQCy/gmwoAIAAKYFAAAOAAAAAAAAAAAAAAAAAC4CAABk&#10;cnMvZTJvRG9jLnhtbFBLAQItABQABgAIAAAAIQDhfYLO3gAAAAoBAAAPAAAAAAAAAAAAAAAAAPoE&#10;AABkcnMvZG93bnJldi54bWxQSwUGAAAAAAQABADzAAAAB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35407E1" w14:textId="77777777" w:rsidR="00766977" w:rsidRPr="00601639" w:rsidRDefault="00766977" w:rsidP="00601639">
      <w:pPr>
        <w:ind w:left="3369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юридический адрес /домашний адрес физического лица)</w:t>
      </w:r>
    </w:p>
    <w:p w14:paraId="29BF3BE4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outlineLvl w:val="0"/>
        <w:rPr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Адрес рекламной конструкции</w:t>
      </w:r>
      <w:r w:rsidRPr="00601639">
        <w:rPr>
          <w:bCs/>
          <w:sz w:val="28"/>
          <w:szCs w:val="28"/>
          <w:lang w:eastAsia="en-US" w:bidi="ar-SA"/>
        </w:rPr>
        <w:t>:</w:t>
      </w:r>
    </w:p>
    <w:p w14:paraId="2869595E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744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Вид и тип рекламной конструкции:</w:t>
      </w:r>
    </w:p>
    <w:p w14:paraId="6C96462F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  <w:tab w:val="left" w:pos="4554"/>
          <w:tab w:val="left" w:pos="6110"/>
          <w:tab w:val="left" w:pos="8750"/>
        </w:tabs>
        <w:ind w:left="532" w:right="162" w:firstLine="0"/>
        <w:jc w:val="both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Основные технические характеристики рекламной конструкции, </w:t>
      </w:r>
      <w:r w:rsidRPr="00601639">
        <w:rPr>
          <w:sz w:val="28"/>
          <w:szCs w:val="28"/>
          <w:lang w:eastAsia="en-US" w:bidi="ar-SA"/>
        </w:rPr>
        <w:t xml:space="preserve">в </w:t>
      </w:r>
      <w:proofErr w:type="gramStart"/>
      <w:r w:rsidRPr="00601639">
        <w:rPr>
          <w:sz w:val="28"/>
          <w:szCs w:val="28"/>
          <w:lang w:eastAsia="en-US" w:bidi="ar-SA"/>
        </w:rPr>
        <w:t>том  числе</w:t>
      </w:r>
      <w:proofErr w:type="gramEnd"/>
      <w:r w:rsidRPr="00601639">
        <w:rPr>
          <w:sz w:val="28"/>
          <w:szCs w:val="28"/>
          <w:lang w:eastAsia="en-US" w:bidi="ar-SA"/>
        </w:rPr>
        <w:t xml:space="preserve"> размеры (габариты):</w:t>
      </w:r>
      <w:r w:rsidRPr="00601639">
        <w:rPr>
          <w:sz w:val="28"/>
          <w:szCs w:val="28"/>
          <w:lang w:eastAsia="en-US" w:bidi="ar-SA"/>
        </w:rPr>
        <w:tab/>
        <w:t>высота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метров,  ширина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метров, количество сторон</w:t>
      </w:r>
      <w:r w:rsidRPr="00601639">
        <w:rPr>
          <w:b/>
          <w:sz w:val="28"/>
          <w:szCs w:val="28"/>
          <w:lang w:eastAsia="en-US" w:bidi="ar-SA"/>
        </w:rPr>
        <w:t xml:space="preserve">, </w:t>
      </w:r>
      <w:r w:rsidRPr="00601639">
        <w:rPr>
          <w:sz w:val="28"/>
          <w:szCs w:val="28"/>
          <w:lang w:eastAsia="en-US" w:bidi="ar-SA"/>
        </w:rPr>
        <w:t>площадь информационного полям</w:t>
      </w:r>
      <w:r w:rsidRPr="00601639">
        <w:rPr>
          <w:sz w:val="28"/>
          <w:szCs w:val="28"/>
          <w:vertAlign w:val="superscript"/>
          <w:lang w:eastAsia="en-US" w:bidi="ar-SA"/>
        </w:rPr>
        <w:t>2</w:t>
      </w:r>
      <w:r w:rsidRPr="00601639">
        <w:rPr>
          <w:sz w:val="28"/>
          <w:szCs w:val="28"/>
          <w:lang w:eastAsia="en-US" w:bidi="ar-SA"/>
        </w:rPr>
        <w:t xml:space="preserve"> , наличие подсвета: </w:t>
      </w:r>
      <w:r w:rsidRPr="00601639">
        <w:rPr>
          <w:b/>
          <w:sz w:val="28"/>
          <w:szCs w:val="28"/>
          <w:lang w:eastAsia="en-US" w:bidi="ar-SA"/>
        </w:rPr>
        <w:t>да/нет</w:t>
      </w:r>
    </w:p>
    <w:p w14:paraId="5C0F6D83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532" w:right="158" w:firstLine="0"/>
        <w:jc w:val="both"/>
        <w:rPr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Рекламное место согласовано </w:t>
      </w:r>
      <w:r w:rsidRPr="00601639">
        <w:rPr>
          <w:sz w:val="28"/>
          <w:szCs w:val="28"/>
          <w:lang w:eastAsia="en-US" w:bidi="ar-SA"/>
        </w:rPr>
        <w:t>(указываются согласующее лицо (учреждение или предприятие), реквизиты документов, дата и срок согласования):</w:t>
      </w:r>
    </w:p>
    <w:p w14:paraId="56E91EEB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532" w:right="168" w:firstLine="0"/>
        <w:jc w:val="both"/>
        <w:rPr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Собственник </w:t>
      </w:r>
      <w:r w:rsidRPr="00601639">
        <w:rPr>
          <w:sz w:val="28"/>
          <w:szCs w:val="28"/>
          <w:lang w:eastAsia="en-US" w:bidi="ar-SA"/>
        </w:rPr>
        <w:t>земельного участка, здания или иного недвижимого имущества, к которому присоединена рекламная конструкция:</w:t>
      </w:r>
    </w:p>
    <w:p w14:paraId="4853FF87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  <w:tab w:val="left" w:pos="7133"/>
        </w:tabs>
        <w:ind w:left="532" w:right="163" w:firstLine="0"/>
        <w:jc w:val="both"/>
        <w:outlineLvl w:val="0"/>
        <w:rPr>
          <w:bCs/>
          <w:sz w:val="28"/>
          <w:szCs w:val="28"/>
          <w:lang w:eastAsia="en-US" w:bidi="ar-SA"/>
        </w:rPr>
      </w:pP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Договор </w:t>
      </w:r>
      <w:r w:rsidRPr="00601639">
        <w:rPr>
          <w:b/>
          <w:bCs/>
          <w:sz w:val="28"/>
          <w:szCs w:val="28"/>
          <w:lang w:eastAsia="en-US" w:bidi="ar-SA"/>
        </w:rPr>
        <w:t xml:space="preserve">на установку и эксплуатацию рекламной конструкции на </w:t>
      </w: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территории </w:t>
      </w:r>
      <w:r w:rsidRPr="00601639">
        <w:rPr>
          <w:b/>
          <w:bCs/>
          <w:spacing w:val="-3"/>
          <w:sz w:val="28"/>
          <w:szCs w:val="28"/>
          <w:u w:val="single"/>
          <w:lang w:eastAsia="en-US" w:bidi="ar-SA"/>
        </w:rPr>
        <w:t xml:space="preserve">___________________________  </w:t>
      </w: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  </w:t>
      </w:r>
      <w:r w:rsidRPr="00601639">
        <w:rPr>
          <w:bCs/>
          <w:sz w:val="28"/>
          <w:szCs w:val="28"/>
          <w:lang w:eastAsia="en-US" w:bidi="ar-SA"/>
        </w:rPr>
        <w:t xml:space="preserve">№     от       </w:t>
      </w:r>
      <w:r w:rsidRPr="00601639">
        <w:rPr>
          <w:bCs/>
          <w:sz w:val="28"/>
          <w:szCs w:val="28"/>
          <w:u w:val="single"/>
          <w:lang w:eastAsia="en-US" w:bidi="ar-SA"/>
        </w:rPr>
        <w:tab/>
      </w:r>
      <w:r w:rsidRPr="00601639">
        <w:rPr>
          <w:bCs/>
          <w:sz w:val="28"/>
          <w:szCs w:val="28"/>
          <w:lang w:eastAsia="en-US" w:bidi="ar-SA"/>
        </w:rPr>
        <w:t>.</w:t>
      </w:r>
    </w:p>
    <w:p w14:paraId="597EB5EF" w14:textId="77777777" w:rsidR="00766977" w:rsidRPr="00601639" w:rsidRDefault="00766977" w:rsidP="00601639">
      <w:pPr>
        <w:tabs>
          <w:tab w:val="left" w:pos="744"/>
          <w:tab w:val="left" w:pos="7133"/>
        </w:tabs>
        <w:ind w:left="532" w:right="163"/>
        <w:outlineLvl w:val="0"/>
        <w:rPr>
          <w:bCs/>
          <w:sz w:val="28"/>
          <w:szCs w:val="28"/>
          <w:lang w:eastAsia="en-US" w:bidi="ar-SA"/>
        </w:rPr>
      </w:pPr>
      <w:r w:rsidRPr="00601639">
        <w:rPr>
          <w:bCs/>
          <w:sz w:val="28"/>
          <w:szCs w:val="28"/>
          <w:lang w:eastAsia="en-US" w:bidi="ar-SA"/>
        </w:rPr>
        <w:t xml:space="preserve">                                       (муниципальное образование)</w:t>
      </w:r>
    </w:p>
    <w:p w14:paraId="6D166E22" w14:textId="77777777" w:rsidR="00766977" w:rsidRPr="00601639" w:rsidRDefault="00766977" w:rsidP="00601639">
      <w:pPr>
        <w:numPr>
          <w:ilvl w:val="0"/>
          <w:numId w:val="21"/>
        </w:numPr>
        <w:tabs>
          <w:tab w:val="left" w:pos="744"/>
        </w:tabs>
        <w:ind w:left="532" w:right="171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Рекламная конструкция зарегистрирована в реестре рекламных мест за №.</w:t>
      </w:r>
    </w:p>
    <w:p w14:paraId="108C062A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66D53DD1" w14:textId="77777777" w:rsidR="00766977" w:rsidRPr="00601639" w:rsidRDefault="00766977" w:rsidP="00601639">
      <w:pPr>
        <w:ind w:left="532"/>
        <w:jc w:val="both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Срок действия разрешения:</w:t>
      </w:r>
    </w:p>
    <w:tbl>
      <w:tblPr>
        <w:tblStyle w:val="TableNormal"/>
        <w:tblW w:w="0" w:type="auto"/>
        <w:tblInd w:w="5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203"/>
        <w:gridCol w:w="1680"/>
        <w:gridCol w:w="1128"/>
      </w:tblGrid>
      <w:tr w:rsidR="00766977" w:rsidRPr="00601639" w14:paraId="02356982" w14:textId="77777777" w:rsidTr="00F87533">
        <w:trPr>
          <w:trHeight w:val="368"/>
        </w:trPr>
        <w:tc>
          <w:tcPr>
            <w:tcW w:w="4061" w:type="dxa"/>
            <w:tcBorders>
              <w:bottom w:val="single" w:sz="4" w:space="0" w:color="000000"/>
              <w:right w:val="single" w:sz="4" w:space="0" w:color="000000"/>
            </w:tcBorders>
          </w:tcPr>
          <w:p w14:paraId="1DB15C7C" w14:textId="77777777" w:rsidR="00766977" w:rsidRPr="00601639" w:rsidRDefault="00766977" w:rsidP="00601639">
            <w:pPr>
              <w:ind w:left="551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Срок действия разрешения</w: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35C78E" w14:textId="77777777" w:rsidR="00766977" w:rsidRPr="00601639" w:rsidRDefault="00766977" w:rsidP="00601639">
            <w:pPr>
              <w:ind w:left="1962" w:right="1953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Оплачено</w:t>
            </w:r>
          </w:p>
        </w:tc>
      </w:tr>
      <w:tr w:rsidR="00766977" w:rsidRPr="00601639" w14:paraId="3A642CFF" w14:textId="77777777" w:rsidTr="00F87533">
        <w:trPr>
          <w:trHeight w:val="412"/>
        </w:trPr>
        <w:tc>
          <w:tcPr>
            <w:tcW w:w="406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61D4850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05B9" w14:textId="77777777" w:rsidR="00766977" w:rsidRPr="00601639" w:rsidRDefault="00766977" w:rsidP="00601639">
            <w:pPr>
              <w:ind w:left="347" w:right="348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№ документа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0D4" w14:textId="77777777" w:rsidR="00766977" w:rsidRPr="00601639" w:rsidRDefault="00766977" w:rsidP="00601639">
            <w:pPr>
              <w:ind w:left="544" w:right="540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дата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35797" w14:textId="77777777" w:rsidR="00766977" w:rsidRPr="00601639" w:rsidRDefault="00766977" w:rsidP="00601639">
            <w:pPr>
              <w:ind w:left="230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сумма</w:t>
            </w:r>
          </w:p>
        </w:tc>
      </w:tr>
      <w:tr w:rsidR="00766977" w:rsidRPr="00601639" w14:paraId="512A0AB2" w14:textId="77777777" w:rsidTr="00F87533">
        <w:trPr>
          <w:trHeight w:val="402"/>
        </w:trPr>
        <w:tc>
          <w:tcPr>
            <w:tcW w:w="4061" w:type="dxa"/>
            <w:vMerge/>
            <w:tcBorders>
              <w:top w:val="nil"/>
              <w:right w:val="single" w:sz="4" w:space="0" w:color="000000"/>
            </w:tcBorders>
          </w:tcPr>
          <w:p w14:paraId="301F171E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6A3A1" w14:textId="77777777" w:rsidR="00766977" w:rsidRPr="00601639" w:rsidRDefault="00766977" w:rsidP="00601639">
            <w:pPr>
              <w:ind w:left="347" w:right="348"/>
              <w:jc w:val="center"/>
              <w:rPr>
                <w:b/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b/>
                <w:i/>
                <w:sz w:val="28"/>
                <w:szCs w:val="28"/>
                <w:lang w:eastAsia="en-US" w:bidi="ar-SA"/>
              </w:rPr>
              <w:t>п/п 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02723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14:paraId="5D6A46C6" w14:textId="77777777" w:rsidR="00766977" w:rsidRPr="00601639" w:rsidRDefault="00766977" w:rsidP="00601639">
            <w:pPr>
              <w:rPr>
                <w:sz w:val="28"/>
                <w:szCs w:val="28"/>
                <w:lang w:eastAsia="en-US" w:bidi="ar-SA"/>
              </w:rPr>
            </w:pPr>
          </w:p>
        </w:tc>
      </w:tr>
      <w:tr w:rsidR="00766977" w:rsidRPr="00601639" w14:paraId="41217D4C" w14:textId="77777777" w:rsidTr="00F87533">
        <w:trPr>
          <w:trHeight w:val="1414"/>
        </w:trPr>
        <w:tc>
          <w:tcPr>
            <w:tcW w:w="4061" w:type="dxa"/>
            <w:tcBorders>
              <w:right w:val="single" w:sz="4" w:space="0" w:color="000000"/>
            </w:tcBorders>
          </w:tcPr>
          <w:p w14:paraId="54E936AA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11E2F618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91A7AFD" wp14:editId="07ED3705">
                      <wp:extent cx="2286000" cy="6350"/>
                      <wp:effectExtent l="6985" t="6350" r="12065" b="6350"/>
                      <wp:docPr id="1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5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53D30" id="Group 78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8aIwIAALwEAAAOAAAAZHJzL2Uyb0RvYy54bWyklM1y2yAQx++d6Tsw3GvJTu24Gss5OIkv&#10;aeuZpA+wBiQxRcAAtuy374LkjzqXTqoDA+wHu78/aPFwaBXZC+el0SUdj3JKhGaGS12X9Nfb85c5&#10;JT6A5qCMFiU9Ck8flp8/LTpbiIlpjOLCEUyifdHZkjYh2CLLPGtEC35krNBorIxrIeDS1Rl30GH2&#10;VmWTPJ9lnXHcOsOE97j72BvpMuWvKsHCz6ryIhBVUqwtpNGlcRvHbLmAonZgG8mGMuADVbQgNR56&#10;TvUIAcjOyXepWsmc8aYKI2bazFSVZCL1gN2M85tu1s7sbOqlLrranjEh2htOH07Lfuw3jkiO2o0p&#10;0dCiRulYcj+PcDpbF+izdvbVblzfIU5fDPvt0Zzd2uO67p3JtvtuOOaDXTAJzqFybUyBbZND0uB4&#10;1kAcAmG4OZnMZ3mOUjG0ze6mg0SsQR3fBbHmaQi7w6A+ZpwiMij601KFQ0WxHbxm/kLS/x/J1was&#10;SAL5SGkgOZ2dSL5ILcj9tx5kclnpniI76IEi0WbVgK5FSvZ2tEhsHCOw8quQuPAowT9SnfY3+0T1&#10;gudvOlBY58NamJbESUkVVpy0gv2LD7GKi0uUTptnqRTuQ6E06VCiydd5CvBGSR6N0eZdvV0pR/YQ&#10;3136UktouXbD+615StYI4E/DPIBU/RwPV3ogEZvvBdwafty4EyGUc7iH+ERSvcNzjm/wep28Lj+d&#10;5R8AAAD//wMAUEsDBBQABgAIAAAAIQAcLR972QAAAAMBAAAPAAAAZHJzL2Rvd25yZXYueG1sTI9B&#10;S8NAEIXvQv/DMgVvdhOLRWI2pRT1VARbQbxNs9MkNDsbstsk/feOXvQy8HiPN9/L15Nr1UB9aDwb&#10;SBcJKOLS24YrAx+Hl7tHUCEiW2w9k4ErBVgXs5scM+tHfqdhHyslJRwyNFDH2GVah7Imh2HhO2Lx&#10;Tr53GEX2lbY9jlLuWn2fJCvtsGH5UGNH25rK8/7iDLyOOG6W6fOwO5+216/Dw9vnLiVjbufT5glU&#10;pCn+heEHX9ChEKajv7ANqjUgQ+LvFW+5SkQeJZSALnL9n734BgAA//8DAFBLAQItABQABgAIAAAA&#10;IQC2gziS/gAAAOEBAAATAAAAAAAAAAAAAAAAAAAAAABbQ29udGVudF9UeXBlc10ueG1sUEsBAi0A&#10;FAAGAAgAAAAhADj9If/WAAAAlAEAAAsAAAAAAAAAAAAAAAAALwEAAF9yZWxzLy5yZWxzUEsBAi0A&#10;FAAGAAgAAAAhAMBtzxojAgAAvAQAAA4AAAAAAAAAAAAAAAAALgIAAGRycy9lMm9Eb2MueG1sUEsB&#10;Ai0AFAAGAAgAAAAhABwtH3vZAAAAAwEAAA8AAAAAAAAAAAAAAAAAfQQAAGRycy9kb3ducmV2Lnht&#10;bFBLBQYAAAAABAAEAPMAAACDBQAAAAA=&#10;">
                      <v:line id="Line 7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NGwgAAANsAAAAPAAAAZHJzL2Rvd25yZXYueG1sRI9Bi8Iw&#10;FITvgv8hPMGbpgqKdI2iBUFZkFX3sMdH8zYtNi8liVr//UZY8DjMzDfMct3ZRtzJh9qxgsk4A0Fc&#10;Ol2zUfB92Y0WIEJE1tg4JgVPCrBe9XtLzLV78Inu52hEgnDIUUEVY5tLGcqKLIaxa4mT9+u8xZik&#10;N1J7fCS4beQ0y+bSYs1pocKWiorK6/lmFZiFoeJne5h+fW59282y521/LJQaDrrNB4hIXXyH/9t7&#10;rWA2h9eX9APk6g8AAP//AwBQSwECLQAUAAYACAAAACEA2+H2y+4AAACFAQAAEwAAAAAAAAAAAAAA&#10;AAAAAAAAW0NvbnRlbnRfVHlwZXNdLnhtbFBLAQItABQABgAIAAAAIQBa9CxbvwAAABUBAAALAAAA&#10;AAAAAAAAAAAAAB8BAABfcmVscy8ucmVsc1BLAQItABQABgAIAAAAIQAjsYNGwgAAANsAAAAPAAAA&#10;AAAAAAAAAAAAAAcCAABkcnMvZG93bnJldi54bWxQSwUGAAAAAAMAAwC3AAAA9gIAAAAA&#10;" strokeweight=".17356mm"/>
                      <w10:anchorlock/>
                    </v:group>
                  </w:pict>
                </mc:Fallback>
              </mc:AlternateContent>
            </w:r>
          </w:p>
          <w:p w14:paraId="4B07C47E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040A0472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32647F14" wp14:editId="546BE7F3">
                      <wp:extent cx="2286000" cy="6350"/>
                      <wp:effectExtent l="6985" t="5715" r="12065" b="6985"/>
                      <wp:docPr id="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58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61E0F" id="Group 7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82JAIAALsEAAAOAAAAZHJzL2Uyb0RvYy54bWyklM1y2yAQx++d6Tsw3GvJTu24Gss5OIkv&#10;buuZpA+AAUlMEcsAtuy374IU23UunVQHBtgPdn9/0OLh2GpykM4rMCUdj3JKpOEglKlL+uv1+cuc&#10;Eh+YEUyDkSU9SU8flp8/LTpbyAk0oIV0BJMYX3S2pE0ItsgyzxvZMj8CKw0aK3AtC7h0dSYc6zB7&#10;q7NJns+yDpywDrj0HncfeyNdpvxVJXn4WVVeBqJLirWFNLo07uKYLResqB2zjeJDGewDVbRMGTz0&#10;nOqRBUb2Tr1L1SruwEMVRhzaDKpKcZl6wG7G+U03awd7m3qpi662Z0yI9obTh9PyH4etI0qU9Bsl&#10;hrUoUTqV3M8im87WBbqsnX2xW9c3iNMN8N8ezdmtPa7r3pnsuu8gMB/bB0hsjpVrYwrsmhyTBKez&#10;BPIYCMfNyWQ+y3NUiqNtdjcdFOINyvguiDdPQ9gdBvUx4xSRsaI/LVU4VBTbwVvmLyD9/4F8aZiV&#10;SR8fKQ0gp3jle5IbZSS5v+9BJpeV6SnyoxkoEgOrhplapmSvJ4vExjECK78KiQuPEvwj1Wl/sd+o&#10;XvD8TYcV1vmwltCSOCmpxoqTVuyw8SFWcXGJ0hl4VlrjPiu0IR1KNPk6TwEetBLRGG3e1buVduTA&#10;4rNLX2oJLddueL2NSMkaycTTMA9M6X6Oh2szkIjN9wLuQJy27o0QyjncQ3whqd7hNccneL1OXpd/&#10;zvIPAAAA//8DAFBLAwQUAAYACAAAACEAHC0fe9kAAAADAQAADwAAAGRycy9kb3ducmV2LnhtbEyP&#10;QUvDQBCF70L/wzIFb3YTi0ViNqUU9VQEW0G8TbPTJDQ7G7LbJP33jl70MvB4jzffy9eTa9VAfWg8&#10;G0gXCSji0tuGKwMfh5e7R1AhIltsPZOBKwVYF7ObHDPrR36nYR8rJSUcMjRQx9hlWoeyJodh4Tti&#10;8U6+dxhF9pW2PY5S7lp9nyQr7bBh+VBjR9uayvP+4gy8jjhulunzsDufttevw8Pb5y4lY27n0+YJ&#10;VKQp/oXhB1/QoRCmo7+wDao1IEPi7xVvuUpEHiWUgC5y/Z+9+AYAAP//AwBQSwECLQAUAAYACAAA&#10;ACEAtoM4kv4AAADhAQAAEwAAAAAAAAAAAAAAAAAAAAAAW0NvbnRlbnRfVHlwZXNdLnhtbFBLAQIt&#10;ABQABgAIAAAAIQA4/SH/1gAAAJQBAAALAAAAAAAAAAAAAAAAAC8BAABfcmVscy8ucmVsc1BLAQIt&#10;ABQABgAIAAAAIQBg5482JAIAALsEAAAOAAAAAAAAAAAAAAAAAC4CAABkcnMvZTJvRG9jLnhtbFBL&#10;AQItABQABgAIAAAAIQAcLR972QAAAAMBAAAPAAAAAAAAAAAAAAAAAH4EAABkcnMvZG93bnJldi54&#10;bWxQSwUGAAAAAAQABADzAAAAhAUAAAAA&#10;">
                      <v:line id="Line 77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KvwAAAANsAAAAPAAAAZHJzL2Rvd25yZXYueG1sRE9Ni8Iw&#10;EL0L+x/CLHjTdAVFqlG0sKAsiNY97HFoxrTYTEoStf77zUHw+Hjfy3VvW3EnHxrHCr7GGQjiyumG&#10;jYLf8/doDiJEZI2tY1LwpADr1cdgibl2Dz7RvYxGpBAOOSqoY+xyKUNVk8Uwdh1x4i7OW4wJeiO1&#10;x0cKt62cZNlMWmw4NdTYUVFTdS1vVoGZGyr+tvvJ8Wfru36aPW+7Q6HU8LPfLEBE6uNb/HLvtIJp&#10;Gpu+pB8gV/8AAAD//wMAUEsBAi0AFAAGAAgAAAAhANvh9svuAAAAhQEAABMAAAAAAAAAAAAAAAAA&#10;AAAAAFtDb250ZW50X1R5cGVzXS54bWxQSwECLQAUAAYACAAAACEAWvQsW78AAAAVAQAACwAAAAAA&#10;AAAAAAAAAAAfAQAAX3JlbHMvLnJlbHNQSwECLQAUAAYACAAAACEAPWKyr8AAAADbAAAADwAAAAAA&#10;AAAAAAAAAAAHAgAAZHJzL2Rvd25yZXYueG1sUEsFBgAAAAADAAMAtwAAAPQCAAAAAA==&#10;" strokeweight=".17356mm"/>
                      <w10:anchorlock/>
                    </v:group>
                  </w:pict>
                </mc:Fallback>
              </mc:AlternateContent>
            </w:r>
          </w:p>
          <w:p w14:paraId="0F5947C2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6F2295BF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4AAE2C45" wp14:editId="16E5287D">
                      <wp:extent cx="2286000" cy="6350"/>
                      <wp:effectExtent l="6985" t="5080" r="12065" b="7620"/>
                      <wp:docPr id="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60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3825B" id="Group 74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6WIgIAALsEAAAOAAAAZHJzL2Uyb0RvYy54bWykVMFy2yAQvXem/8BwryU7ie3RWM7BSXxx&#10;W88k/YA1IIkpAgawZf99F6TYrnPppDowwO4+3r4HWjweW0UOwnlpdEnHo5wSoZnhUtcl/fX28m1O&#10;iQ+gOSijRUlPwtPH5dcvi84WYmIao7hwBEG0Lzpb0iYEW2SZZ41owY+MFRqDlXEtBFy6OuMOOkRv&#10;VTbJ82nWGcetM0x4j7tPfZAuE35VCRZ+VpUXgaiSIreQRpfGXRyz5QKK2oFtJBtowCdYtCA1HnqG&#10;eoIAZO/kB6hWMme8qcKImTYzVSWZSD1gN+P8ppu1M3ubeqmLrrZnmVDaG50+Dct+HLaOSF7SGSUa&#10;WrQonUpm91GbztYFpqydfbVb1zeI041hvz2Gs9t4XNd9Mtl13w1HPNgHk7Q5Vq6NENg1OSYLTmcL&#10;xDEQhpuTyXya5+gUw9j07mFwiDVo44ci1jwPZXdY1NeMU0UGRX9aYjgwiu3gLfMXIf3/CfnagBXJ&#10;Hx9VGoScIpNeyY3UgsweeiFTykr3KrKjHlQk2qwa0LVIYG8ni4qNYwUyvyqJC48W/KOq6Uwo3lW9&#10;yPO3OlBY58NamJbESUkVMk5ewWHjQ2RxSYnWafMilcJ9KJQmHVo0uZ+nAm+U5DEYY97Vu5Vy5ADx&#10;2aUvtYSR6zS83ponsEYAfx7mAaTq53i40oMSsfnewJ3hp617VwjtHO4hvpDEd3jN8Qler1PW5Z+z&#10;/AM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nI2uliICAAC7BAAADgAAAAAAAAAAAAAAAAAuAgAAZHJzL2Uyb0RvYy54bWxQSwEC&#10;LQAUAAYACAAAACEAHC0fe9kAAAADAQAADwAAAAAAAAAAAAAAAAB8BAAAZHJzL2Rvd25yZXYueG1s&#10;UEsFBgAAAAAEAAQA8wAAAIIFAAAAAA==&#10;">
                      <v:line id="Line 75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QUwAAAANsAAAAPAAAAZHJzL2Rvd25yZXYueG1sRE9Ni8Iw&#10;EL0L+x/CLOxN0xUUqUbRwoKyIFr3sMehGdNiMylJ1PrvzUHw+Hjfi1VvW3EjHxrHCr5HGQjiyumG&#10;jYK/089wBiJEZI2tY1LwoACr5cdggbl2dz7SrYxGpBAOOSqoY+xyKUNVk8Uwch1x4s7OW4wJeiO1&#10;x3sKt60cZ9lUWmw4NdTYUVFTdSmvVoGZGSr+N7vx4Xfju36SPa7bfaHU12e/noOI1Me3+OXeagXT&#10;tD59ST9ALp8AAAD//wMAUEsBAi0AFAAGAAgAAAAhANvh9svuAAAAhQEAABMAAAAAAAAAAAAAAAAA&#10;AAAAAFtDb250ZW50X1R5cGVzXS54bWxQSwECLQAUAAYACAAAACEAWvQsW78AAAAVAQAACwAAAAAA&#10;AAAAAAAAAAAfAQAAX3JlbHMvLnJlbHNQSwECLQAUAAYACAAAACEADXh0FMAAAADbAAAADwAAAAAA&#10;AAAAAAAAAAAHAgAAZHJzL2Rvd25yZXYueG1sUEsFBgAAAAADAAMAtwAAAPQCAAAAAA==&#10;" strokeweight=".17356mm"/>
                      <w10:anchorlock/>
                    </v:group>
                  </w:pict>
                </mc:Fallback>
              </mc:AlternateContent>
            </w:r>
          </w:p>
          <w:p w14:paraId="1CD7AA0A" w14:textId="77777777" w:rsidR="00766977" w:rsidRPr="00601639" w:rsidRDefault="00766977" w:rsidP="00601639">
            <w:pPr>
              <w:rPr>
                <w:b/>
                <w:sz w:val="28"/>
                <w:szCs w:val="28"/>
                <w:lang w:eastAsia="en-US" w:bidi="ar-SA"/>
              </w:rPr>
            </w:pPr>
          </w:p>
          <w:p w14:paraId="18A2F99B" w14:textId="77777777" w:rsidR="00766977" w:rsidRPr="00601639" w:rsidRDefault="00766977" w:rsidP="00601639">
            <w:pPr>
              <w:ind w:left="90"/>
              <w:rPr>
                <w:sz w:val="28"/>
                <w:szCs w:val="28"/>
                <w:lang w:eastAsia="en-US" w:bidi="ar-SA"/>
              </w:rPr>
            </w:pPr>
            <w:r w:rsidRPr="00601639"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704EF995" wp14:editId="20C9AF7C">
                      <wp:extent cx="2286000" cy="6350"/>
                      <wp:effectExtent l="6985" t="4445" r="12065" b="8255"/>
                      <wp:docPr id="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6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28E1D" id="Group 7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6HIgIAALsEAAAOAAAAZHJzL2Uyb0RvYy54bWyklM2O2yAQx++V+g6Ie2PHabKRFWcP2d1c&#10;0jbSbh9ggrGNigEBiZO374Cdj81eqq0PCJgPZn5/8OLx2Epy4NYJrQo6HqWUcMV0KVRd0N9vL9/m&#10;lDgPqgSpFS/oiTv6uPz6ZdGZnGe60bLklmAS5fLOFLTx3uRJ4ljDW3AjbbhCY6VtCx6Xtk5KCx1m&#10;b2WSpeks6bQtjdWMO4e7T72RLmP+quLM/6oqxz2RBcXafBxtHHdhTJYLyGsLphFsKAM+UUULQuGh&#10;l1RP4IHsrfiQqhXMaqcrP2K6TXRVCcZjD9jNOL3rZm313sRe6ryrzQUTor3j9Om07Odha4koCzql&#10;REGLEsVTyUMW2HSmztFlbc2r2dq+QZxuNPvj0Jzc28O67p3JrvuhS8wHe68jm2Nl25ACuybHKMHp&#10;IgE/esJwM8vmszRFpRjaZpPpoBBrUMYPQax5HsImGNTHjGNEAnl/WqxwqCi0g7fMXUG6/wP52oDh&#10;UR8XKA0gZ9mZ5EYoTh4mPcjoslI9RXZUA0Wi9KoBVfOY7O1kkNg4RGDlNyFh4VCCf6Q67S/2meoV&#10;z3s6kBvr/JrrloRJQSVWHLWCw8b5UMXVJUin9IuQEvchl4p0KFH2fR4DnJaiDMZgc7beraQlBwjP&#10;Ln6xJbTcuuH1VmVM1nAon4e5ByH7OR4u1UAiNN8LuNPlaWvPhFDO4R7iC4n1Dq85PMHbdfS6/nOW&#10;fwE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SwB+hyICAAC7BAAADgAAAAAAAAAAAAAAAAAuAgAAZHJzL2Uyb0RvYy54bWxQSwEC&#10;LQAUAAYACAAAACEAHC0fe9kAAAADAQAADwAAAAAAAAAAAAAAAAB8BAAAZHJzL2Rvd25yZXYueG1s&#10;UEsFBgAAAAAEAAQA8wAAAIIFAAAAAA==&#10;">
                      <v:line id="Line 7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k/4wwAAANsAAAAPAAAAZHJzL2Rvd25yZXYueG1sRI9BawIx&#10;FITvBf9DeEJvNetCRVaj6IKgCMXaHjw+Ns/s4uZlSaKu/94UhB6HmfmGmS9724ob+dA4VjAeZSCI&#10;K6cbNgp+fzYfUxAhImtsHZOCBwVYLgZvcyy0u/M33Y7RiAThUKCCOsaukDJUNVkMI9cRJ+/svMWY&#10;pDdSe7wnuG1lnmUTabHhtFBjR2VN1eV4tQrM1FB5Wu/yw37tu/4ze1y3X6VS78N+NQMRqY//4Vd7&#10;qxVMcvj7kn6AXDwBAAD//wMAUEsBAi0AFAAGAAgAAAAhANvh9svuAAAAhQEAABMAAAAAAAAAAAAA&#10;AAAAAAAAAFtDb250ZW50X1R5cGVzXS54bWxQSwECLQAUAAYACAAAACEAWvQsW78AAAAVAQAACwAA&#10;AAAAAAAAAAAAAAAfAQAAX3JlbHMvLnJlbHNQSwECLQAUAAYACAAAACEAkuZP+MMAAADbAAAADwAA&#10;AAAAAAAAAAAAAAAHAgAAZHJzL2Rvd25yZXYueG1sUEsFBgAAAAADAAMAtwAAAPcCAAAAAA==&#10;" strokeweight=".1735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11" w:type="dxa"/>
            <w:gridSpan w:val="3"/>
            <w:tcBorders>
              <w:left w:val="single" w:sz="4" w:space="0" w:color="000000"/>
            </w:tcBorders>
          </w:tcPr>
          <w:p w14:paraId="3F4E7D16" w14:textId="77777777" w:rsidR="00766977" w:rsidRPr="00601639" w:rsidRDefault="00766977" w:rsidP="00601639">
            <w:pPr>
              <w:ind w:left="105"/>
              <w:rPr>
                <w:i/>
                <w:sz w:val="28"/>
                <w:szCs w:val="28"/>
                <w:lang w:eastAsia="en-US" w:bidi="ar-SA"/>
              </w:rPr>
            </w:pPr>
            <w:r w:rsidRPr="00601639">
              <w:rPr>
                <w:i/>
                <w:sz w:val="28"/>
                <w:szCs w:val="28"/>
                <w:lang w:eastAsia="en-US" w:bidi="ar-SA"/>
              </w:rPr>
              <w:t>Примечания:</w:t>
            </w:r>
          </w:p>
        </w:tc>
      </w:tr>
    </w:tbl>
    <w:p w14:paraId="3CD0B150" w14:textId="77777777" w:rsidR="00766977" w:rsidRPr="00601639" w:rsidRDefault="00766977" w:rsidP="00601639">
      <w:pPr>
        <w:tabs>
          <w:tab w:val="left" w:pos="5891"/>
        </w:tabs>
        <w:ind w:left="532" w:right="170"/>
        <w:jc w:val="both"/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45DE051" wp14:editId="50736D13">
                <wp:simplePos x="0" y="0"/>
                <wp:positionH relativeFrom="page">
                  <wp:posOffset>4050665</wp:posOffset>
                </wp:positionH>
                <wp:positionV relativeFrom="paragraph">
                  <wp:posOffset>-558800</wp:posOffset>
                </wp:positionV>
                <wp:extent cx="2971800" cy="0"/>
                <wp:effectExtent l="0" t="0" r="0" b="0"/>
                <wp:wrapNone/>
                <wp:docPr id="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09C1" id="Line 8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-44pt" to="552.95pt,-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T+wQEAAGoDAAAOAAAAZHJzL2Uyb0RvYy54bWysU8Fu2zAMvQ/YPwi6L3aCosuMOD2k6y7Z&#10;FqDdBzCSbAuTREFSYufvR6lJ2m23oj4Iokg+Pj7Sq7vJGnZUIWp0LZ/Pas6UEyi161v+6+nh05Kz&#10;mMBJMOhUy08q8rv1xw+r0TdqgQMaqQIjEBeb0bd8SMk3VRXFoCzEGXrlyNlhsJDIDH0lA4yEbk21&#10;qOvbasQgfUChYqTX+2cnXxf8rlMi/ey6qBIzLSduqZyhnPt8VusVNH0AP2hxpgFvYGFBOyp6hbqH&#10;BOwQ9H9QVouAEbs0E2gr7DotVOmBupnX/3TzOIBXpRcSJ/qrTPH9YMWP4y4wLVt+w5kDSyPaaqfY&#10;skgz+thQxMbtQm5OTO7Rb1H8jszhZgDXq0Lx6eQpb57FrP5KyUb0VGA/fkdJMXBIWHSaumAzJCnA&#10;pjKO03UcakpM0OPiy+f5sqapiYuvguaS6ENM3xRali8tN0S6AMNxG1MmAs0lJNdx+KCNKdM2jo0t&#10;v13cLEtCRKNlduawGPr9xgR2hLwv5Stdked1WMCDkwVsUCC/nu8JtHm+U3HjzmLk/vM6xmaP8rQL&#10;F5FooIXlefnyxry2S/bLL7L+AwAA//8DAFBLAwQUAAYACAAAACEAzl8MXN4AAAAMAQAADwAAAGRy&#10;cy9kb3ducmV2LnhtbEyP3UrDQBCF7wXfYRnBu3YTizVNsymiFEEK1doH2GbHbDA7G7LbNPXpnYKg&#10;l3Pm4/wUq9G1YsA+NJ4UpNMEBFLlTUO1gv3HepKBCFGT0a0nVHDGAKvy+qrQufEnesdhF2vBJhRy&#10;rcDG2OVShsqi02HqOyT+ffre6chnX0vT6xObu1beJclcOt0QJ1jd4ZPF6mt3dApe127TLNLnl23V&#10;hPPme5i9WUdK3d6Mj0sQEcf4B8OlPleHkjsd/JFMEK2C+exhwaiCSZbxqAuRJvcsHX4lWRby/4jy&#10;BwAA//8DAFBLAQItABQABgAIAAAAIQC2gziS/gAAAOEBAAATAAAAAAAAAAAAAAAAAAAAAABbQ29u&#10;dGVudF9UeXBlc10ueG1sUEsBAi0AFAAGAAgAAAAhADj9If/WAAAAlAEAAAsAAAAAAAAAAAAAAAAA&#10;LwEAAF9yZWxzLy5yZWxzUEsBAi0AFAAGAAgAAAAhAGv2pP7BAQAAagMAAA4AAAAAAAAAAAAAAAAA&#10;LgIAAGRycy9lMm9Eb2MueG1sUEsBAi0AFAAGAAgAAAAhAM5fDFzeAAAADAEAAA8AAAAAAAAAAAAA&#10;AAAAGwQAAGRycy9kb3ducmV2LnhtbFBLBQYAAAAABAAEAPMAAAAmBQAAAAA=&#10;" strokeweight=".17356mm">
                <w10:wrap anchorx="page"/>
              </v:lin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72C503C" wp14:editId="7A0F01EF">
                <wp:simplePos x="0" y="0"/>
                <wp:positionH relativeFrom="page">
                  <wp:posOffset>4050665</wp:posOffset>
                </wp:positionH>
                <wp:positionV relativeFrom="paragraph">
                  <wp:posOffset>-378460</wp:posOffset>
                </wp:positionV>
                <wp:extent cx="2971800" cy="0"/>
                <wp:effectExtent l="0" t="0" r="0" b="0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37359" id="Line 8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-29.8pt" to="552.95pt,-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DgwQEAAGoDAAAOAAAAZHJzL2Uyb0RvYy54bWysU02P0zAQvSPxHyzfadKClhI13UOX5VKg&#10;0i4/YGo7iYXtsWy3Sf89Y/eDXbghcrA8M2+eZ95MVveTNeyoQtToWj6f1ZwpJ1Bq17f8x/PjuyVn&#10;MYGTYNCplp9U5Pfrt29Wo2/UAgc0UgVGJC42o2/5kJJvqiqKQVmIM/TKUbDDYCGRGfpKBhiJ3Zpq&#10;Udd31YhB+oBCxUjeh3OQrwt/1ymRvnddVImZllNtqZyhnPt8VusVNH0AP2hxKQP+oQoL2tGjN6oH&#10;SMAOQf9FZbUIGLFLM4G2wq7TQpUeqJt5/Uc3TwN4VXohcaK/yRT/H634dtwFpmXL33PmwNKIttop&#10;tpxnaUYfG0Js3C7k5sTknvwWxc/IHG4GcL0qJT6fPOWVjOpVSjaipwf241eUhIFDwqLT1AWbKUkB&#10;NpVxnG7jUFNigpyLTx/ny5qmJq6xCpprog8xfVFoWb603FDRhRiO25iodIJeIfkdh4/amDJt49jY&#10;8rvFh2VJiGi0zMEMi6Hfb0xgR8j7Ur6sA5G9ggU8OFnIBgXy8+WeQJvznfDGUdq1/7OSe5SnXch0&#10;2U8DLcSX5csb89IuqN+/yPoXAAAA//8DAFBLAwQUAAYACAAAACEAyLqJ3N8AAAAMAQAADwAAAGRy&#10;cy9kb3ducmV2LnhtbEyPYUvDMBCGvwv7D+EEv21pHetsbTqGMgQZbE5/QNacTbC5lCbrOn+9GQj6&#10;8d57eO+5cjXalg3Ye+NIQDpLgCHVThlqBHy8b6YPwHyQpGTrCAVc0MOqmtyUslDuTG84HELDYgn5&#10;QgrQIXQF577WaKWfuQ4p7j5db2WIY99w1ctzLLctv0+SjFtpKF7QssMnjfXX4WQFvG7s1uTp88uu&#10;Nv6y/R7me21JiLvbcf0ILOAY/mC46kd1qKLT0Z1IedYKyObLPKICpos8A3Yl0mQRo+NvxKuS/3+i&#10;+gEAAP//AwBQSwECLQAUAAYACAAAACEAtoM4kv4AAADhAQAAEwAAAAAAAAAAAAAAAAAAAAAAW0Nv&#10;bnRlbnRfVHlwZXNdLnhtbFBLAQItABQABgAIAAAAIQA4/SH/1gAAAJQBAAALAAAAAAAAAAAAAAAA&#10;AC8BAABfcmVscy8ucmVsc1BLAQItABQABgAIAAAAIQCU+0DgwQEAAGoDAAAOAAAAAAAAAAAAAAAA&#10;AC4CAABkcnMvZTJvRG9jLnhtbFBLAQItABQABgAIAAAAIQDIuonc3wAAAAwBAAAPAAAAAAAAAAAA&#10;AAAAABsEAABkcnMvZG93bnJldi54bWxQSwUGAAAAAAQABADzAAAAJwUAAAAA&#10;" strokeweight=".17356mm">
                <w10:wrap anchorx="page"/>
              </v:lin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CCA1CA5" wp14:editId="60B9B24B">
                <wp:simplePos x="0" y="0"/>
                <wp:positionH relativeFrom="page">
                  <wp:posOffset>4050665</wp:posOffset>
                </wp:positionH>
                <wp:positionV relativeFrom="paragraph">
                  <wp:posOffset>-198755</wp:posOffset>
                </wp:positionV>
                <wp:extent cx="2971800" cy="0"/>
                <wp:effectExtent l="0" t="0" r="0" b="0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D480" id="Line 8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5pt,-15.65pt" to="552.9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nTwAEAAGoDAAAOAAAAZHJzL2Uyb0RvYy54bWysU02P2yAQvVfqf0DcGydWtU2tOHvIdntJ&#10;20i7/QETwDZaYBCQ2Pn3HchHt+2tWh8QMDNv3nuDV/eTNeyoQtToWr6YzTlTTqDUrm/5z+fHD0vO&#10;YgInwaBTLT+pyO/X79+tRt+oGgc0UgVGIC42o2/5kJJvqiqKQVmIM/TKUbDDYCHRMfSVDDASujVV&#10;PZ/fVSMG6QMKFSPdPpyDfF3wu06J9KProkrMtJy4pbKGsu7zWq1X0PQB/KDFhQb8BwsL2lHTG9QD&#10;JGCHoP+BsloEjNilmUBbYddpoYoGUrOY/6XmaQCvihYyJ/qbTfHtYMX34y4wLVtec+bA0oi22im2&#10;rLM1o48NZWzcLmRxYnJPfoviJTKHmwFcrwrF55OnukWuqP4oyYfoqcF+/IaScuCQsPg0dcFmSHKA&#10;TWUcp9s41JSYoMv686fFck5TE9dYBc210IeYviq0LG9aboh0AYbjNqZMBJprSu7j8FEbU6ZtHBtb&#10;fld/XJaCiEbLHMxpMfT7jQnsCPm9lK+oosjrtIAHJwvYoEB+uewTaHPeU3PjLmZk/Wcn9yhPu3A1&#10;iQZaWF4eX34xr8+l+vcvsv4FAAD//wMAUEsDBBQABgAIAAAAIQA00n8T3gAAAAwBAAAPAAAAZHJz&#10;L2Rvd25yZXYueG1sTI9hS8MwEIa/C/6HcILftrQWp6u9DlGGIAN1+gOy5myCzaU0Wdf5681A0I/3&#10;3sN7z1WryXVipCFYzwj5PANB3HhtuUX4eF/PbkGEqFirzjMhHCnAqj4/q1Sp/YHfaNzGVqQSDqVC&#10;MDH2pZShMeRUmPueOO0+/eBUTOPQSj2oQyp3nbzKsoV0ynK6YFRPD4aar+3eITyv3cYu88enl8aG&#10;4+Z7LF6NY8TLi+n+DkSkKf7BcNJP6lAnp53fsw6iQ1gUN8uEIsyKvABxIvLsOkW730jWlfz/RP0D&#10;AAD//wMAUEsBAi0AFAAGAAgAAAAhALaDOJL+AAAA4QEAABMAAAAAAAAAAAAAAAAAAAAAAFtDb250&#10;ZW50X1R5cGVzXS54bWxQSwECLQAUAAYACAAAACEAOP0h/9YAAACUAQAACwAAAAAAAAAAAAAAAAAv&#10;AQAAX3JlbHMvLnJlbHNQSwECLQAUAAYACAAAACEAP5h508ABAABqAwAADgAAAAAAAAAAAAAAAAAu&#10;AgAAZHJzL2Uyb0RvYy54bWxQSwECLQAUAAYACAAAACEANNJ/E94AAAAMAQAADwAAAAAAAAAAAAAA&#10;AAAaBAAAZHJzL2Rvd25yZXYueG1sUEsFBgAAAAAEAAQA8wAAACUFAAAAAA==&#10;" strokeweight=".17356mm">
                <w10:wrap anchorx="page"/>
              </v:line>
            </w:pict>
          </mc:Fallback>
        </mc:AlternateContent>
      </w:r>
      <w:r w:rsidRPr="00601639">
        <w:rPr>
          <w:sz w:val="28"/>
          <w:szCs w:val="28"/>
          <w:lang w:eastAsia="en-US" w:bidi="ar-SA"/>
        </w:rPr>
        <w:t>*С Положением о порядке установки рекламных конструкций на территории муниципального образования ознакомлен(а)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.</w:t>
      </w:r>
    </w:p>
    <w:p w14:paraId="2D2F28B3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05391E51" w14:textId="77777777" w:rsidR="00766977" w:rsidRPr="00601639" w:rsidRDefault="00766977" w:rsidP="00601639">
      <w:pPr>
        <w:ind w:left="892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Разрешение действительно при соблюдении следующих условий:</w:t>
      </w:r>
    </w:p>
    <w:p w14:paraId="7B4CC13E" w14:textId="77777777" w:rsidR="00766977" w:rsidRPr="00601639" w:rsidRDefault="00766977" w:rsidP="00601639">
      <w:pPr>
        <w:rPr>
          <w:b/>
          <w:sz w:val="28"/>
          <w:szCs w:val="28"/>
          <w:lang w:eastAsia="en-US" w:bidi="ar-SA"/>
        </w:rPr>
      </w:pPr>
    </w:p>
    <w:p w14:paraId="4A9E7417" w14:textId="77777777" w:rsidR="00766977" w:rsidRPr="00601639" w:rsidRDefault="00766977" w:rsidP="00601639">
      <w:pPr>
        <w:numPr>
          <w:ilvl w:val="0"/>
          <w:numId w:val="20"/>
        </w:numPr>
        <w:tabs>
          <w:tab w:val="left" w:pos="926"/>
        </w:tabs>
        <w:ind w:right="159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в строгом соответствии выполнять предписания, выданные администрацией муниципального образования о нарушении действующего федерального законодательства и нормативных актов местного самоуправления.</w:t>
      </w:r>
    </w:p>
    <w:p w14:paraId="3BD866E7" w14:textId="77777777" w:rsidR="00766977" w:rsidRPr="00601639" w:rsidRDefault="00766977" w:rsidP="00601639">
      <w:pPr>
        <w:numPr>
          <w:ilvl w:val="0"/>
          <w:numId w:val="20"/>
        </w:numPr>
        <w:tabs>
          <w:tab w:val="left" w:pos="1094"/>
        </w:tabs>
        <w:ind w:right="164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использовать предоставленное рекламное место по целевому назначению, выполнить изготовление и установку рекламной конструкции в строгом соответствии с согласованным проектом.</w:t>
      </w:r>
    </w:p>
    <w:p w14:paraId="77F08FDF" w14:textId="77777777" w:rsidR="00766977" w:rsidRPr="00601639" w:rsidRDefault="00766977" w:rsidP="00601639">
      <w:pPr>
        <w:ind w:left="532" w:right="16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В случае выявления несоответствия рекламной конструкции утвержденному </w:t>
      </w:r>
      <w:r w:rsidRPr="00601639">
        <w:rPr>
          <w:sz w:val="28"/>
          <w:szCs w:val="28"/>
          <w:lang w:eastAsia="en-US" w:bidi="ar-SA"/>
        </w:rPr>
        <w:lastRenderedPageBreak/>
        <w:t>проекту в семидневный срок устранить отклонения от проекта.</w:t>
      </w:r>
    </w:p>
    <w:p w14:paraId="62CC43B0" w14:textId="77777777" w:rsidR="00766977" w:rsidRPr="00601639" w:rsidRDefault="00766977" w:rsidP="00601639">
      <w:pPr>
        <w:numPr>
          <w:ilvl w:val="0"/>
          <w:numId w:val="20"/>
        </w:numPr>
        <w:tabs>
          <w:tab w:val="left" w:pos="830"/>
        </w:tabs>
        <w:ind w:right="161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установить рекламную конструкцию не позднее одного года с момента получения Разрешения на установку рекламной конструкции, уведомив администрацию муниципального образования о дате монтажа.</w:t>
      </w:r>
    </w:p>
    <w:p w14:paraId="514DA382" w14:textId="77777777" w:rsidR="00766977" w:rsidRPr="00601639" w:rsidRDefault="00766977" w:rsidP="00601639">
      <w:pPr>
        <w:numPr>
          <w:ilvl w:val="0"/>
          <w:numId w:val="20"/>
        </w:numPr>
        <w:tabs>
          <w:tab w:val="left" w:pos="850"/>
        </w:tabs>
        <w:ind w:right="163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Рекламораспространитель обязан разместить на рекламной конструкции (в случае если рекламная конструкция является отдельно </w:t>
      </w:r>
      <w:proofErr w:type="gramStart"/>
      <w:r w:rsidRPr="00601639">
        <w:rPr>
          <w:sz w:val="28"/>
          <w:szCs w:val="28"/>
          <w:lang w:eastAsia="en-US" w:bidi="ar-SA"/>
        </w:rPr>
        <w:t>стоящей)</w:t>
      </w:r>
      <w:r w:rsidR="00180B64" w:rsidRPr="00601639">
        <w:rPr>
          <w:sz w:val="28"/>
          <w:szCs w:val="28"/>
          <w:lang w:eastAsia="en-US" w:bidi="ar-SA"/>
        </w:rPr>
        <w:t xml:space="preserve">  </w:t>
      </w:r>
      <w:r w:rsidRPr="00601639">
        <w:rPr>
          <w:sz w:val="28"/>
          <w:szCs w:val="28"/>
          <w:lang w:eastAsia="en-US" w:bidi="ar-SA"/>
        </w:rPr>
        <w:t>маркировку</w:t>
      </w:r>
      <w:proofErr w:type="gramEnd"/>
      <w:r w:rsidRPr="00601639">
        <w:rPr>
          <w:sz w:val="28"/>
          <w:szCs w:val="28"/>
          <w:lang w:eastAsia="en-US" w:bidi="ar-SA"/>
        </w:rPr>
        <w:t xml:space="preserve"> с указанием владельца рекламной конструкции (наименования организации, Ф.И.О. физического лица), номеров контактных телефонов.</w:t>
      </w:r>
    </w:p>
    <w:p w14:paraId="2A8693A3" w14:textId="77777777" w:rsidR="00766977" w:rsidRPr="00601639" w:rsidRDefault="00766977" w:rsidP="00601639">
      <w:pPr>
        <w:numPr>
          <w:ilvl w:val="0"/>
          <w:numId w:val="20"/>
        </w:numPr>
        <w:tabs>
          <w:tab w:val="left" w:pos="1046"/>
        </w:tabs>
        <w:ind w:right="161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Рекламораспространитель несет ответственность за техническое состояние рекламной конструкции, безопасность ее креплений как в целом, так и отдельных ее частей, за электро-, </w:t>
      </w:r>
      <w:proofErr w:type="spellStart"/>
      <w:r w:rsidRPr="00601639">
        <w:rPr>
          <w:sz w:val="28"/>
          <w:szCs w:val="28"/>
          <w:lang w:eastAsia="en-US" w:bidi="ar-SA"/>
        </w:rPr>
        <w:t>пожаро</w:t>
      </w:r>
      <w:proofErr w:type="spellEnd"/>
      <w:r w:rsidRPr="00601639">
        <w:rPr>
          <w:sz w:val="28"/>
          <w:szCs w:val="28"/>
          <w:lang w:eastAsia="en-US" w:bidi="ar-SA"/>
        </w:rPr>
        <w:t>- и экологическую безопасность, а также несет риск случайной гибели рекламной конструкции в целом и отдельных ее частей.</w:t>
      </w:r>
    </w:p>
    <w:p w14:paraId="07DA8CCA" w14:textId="77777777" w:rsidR="00766977" w:rsidRPr="00601639" w:rsidRDefault="00766977" w:rsidP="00601639">
      <w:pPr>
        <w:numPr>
          <w:ilvl w:val="0"/>
          <w:numId w:val="20"/>
        </w:numPr>
        <w:tabs>
          <w:tab w:val="left" w:pos="1123"/>
        </w:tabs>
        <w:ind w:right="158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обеспечить предусмотренную конструкцией подсветку рекламной конструкции в темное время суток, если это предусмотрено проектом, эксплуатировать световую рекламу в строгом соответствии с нормами и предписаниями соответствующих уполномоченных служб (организаций), соблюдать установленный режим эксплуатации.</w:t>
      </w:r>
    </w:p>
    <w:p w14:paraId="6657DA2D" w14:textId="77777777" w:rsidR="00766977" w:rsidRPr="00601639" w:rsidRDefault="00766977" w:rsidP="00601639">
      <w:pPr>
        <w:numPr>
          <w:ilvl w:val="0"/>
          <w:numId w:val="20"/>
        </w:numPr>
        <w:tabs>
          <w:tab w:val="left" w:pos="869"/>
        </w:tabs>
        <w:ind w:right="166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содержать рекламную конструкцию в надлежащем санитарном состоянии, которое обеспечивает отсутствие дефектов конструкции и информационного изображения, а также обеспечивать уборку и благоустройство территории, предназначенной для размещения конструкции, за свой счет.</w:t>
      </w:r>
    </w:p>
    <w:p w14:paraId="5359E469" w14:textId="77777777" w:rsidR="00766977" w:rsidRPr="00601639" w:rsidRDefault="00766977" w:rsidP="00601639">
      <w:pPr>
        <w:numPr>
          <w:ilvl w:val="0"/>
          <w:numId w:val="20"/>
        </w:numPr>
        <w:tabs>
          <w:tab w:val="left" w:pos="1099"/>
        </w:tabs>
        <w:ind w:right="165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обязан обеспечивать благоустройство территории, на которой размещена рекламная конструкция в соответствии с утвержденным проектом и действующими нормативными актами, принятыми органами государственной власти и местного самоуправления.</w:t>
      </w:r>
    </w:p>
    <w:p w14:paraId="3A9C77D9" w14:textId="77777777" w:rsidR="00766977" w:rsidRPr="00601639" w:rsidRDefault="00766977" w:rsidP="00601639">
      <w:pPr>
        <w:numPr>
          <w:ilvl w:val="0"/>
          <w:numId w:val="20"/>
        </w:numPr>
        <w:tabs>
          <w:tab w:val="left" w:pos="970"/>
        </w:tabs>
        <w:ind w:right="166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Рекламораспространитель не допускает размещение на рекламной конструкции ненадлежащей рекламы.</w:t>
      </w:r>
    </w:p>
    <w:p w14:paraId="1FAE824C" w14:textId="1E0FA4FF" w:rsidR="00766977" w:rsidRPr="00601639" w:rsidRDefault="00766977" w:rsidP="00601639">
      <w:pPr>
        <w:numPr>
          <w:ilvl w:val="0"/>
          <w:numId w:val="20"/>
        </w:numPr>
        <w:tabs>
          <w:tab w:val="left" w:pos="1262"/>
        </w:tabs>
        <w:ind w:right="164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В случае досрочного демонтажа рекламной конструкции, Рекламораспространитель обязан уведомить об этом администрацию </w:t>
      </w:r>
      <w:r w:rsidR="00E77436">
        <w:rPr>
          <w:sz w:val="28"/>
          <w:szCs w:val="28"/>
          <w:lang w:eastAsia="en-US" w:bidi="ar-SA"/>
        </w:rPr>
        <w:t>Дубровского района</w:t>
      </w:r>
      <w:r w:rsidRPr="00601639">
        <w:rPr>
          <w:sz w:val="28"/>
          <w:szCs w:val="28"/>
          <w:lang w:eastAsia="en-US" w:bidi="ar-SA"/>
        </w:rPr>
        <w:t>.</w:t>
      </w:r>
    </w:p>
    <w:p w14:paraId="04C95583" w14:textId="77777777" w:rsidR="00766977" w:rsidRPr="00601639" w:rsidRDefault="00766977" w:rsidP="00601639">
      <w:pPr>
        <w:numPr>
          <w:ilvl w:val="0"/>
          <w:numId w:val="20"/>
        </w:numPr>
        <w:tabs>
          <w:tab w:val="left" w:pos="1190"/>
        </w:tabs>
        <w:ind w:right="156" w:firstLine="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При необходимости проведения после демонтажа рекламной конструкции ремонта фасада здания или работ по благоустройству территории на месте расположения рекламной конструкции, Рекламораспространитель проводит эти работы в срок не более одного месяца.</w:t>
      </w:r>
    </w:p>
    <w:p w14:paraId="3AE22309" w14:textId="77777777" w:rsidR="00766977" w:rsidRPr="00601639" w:rsidRDefault="00766977" w:rsidP="00601639">
      <w:pPr>
        <w:numPr>
          <w:ilvl w:val="0"/>
          <w:numId w:val="20"/>
        </w:numPr>
        <w:tabs>
          <w:tab w:val="left" w:pos="955"/>
          <w:tab w:val="left" w:pos="8895"/>
        </w:tabs>
        <w:ind w:left="954" w:hanging="423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Иные условия: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.</w:t>
      </w:r>
    </w:p>
    <w:p w14:paraId="1066DCB3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552D7CFE" w14:textId="7F4EEA19" w:rsidR="00766977" w:rsidRPr="00601639" w:rsidRDefault="00766977" w:rsidP="00601639">
      <w:pPr>
        <w:ind w:left="532"/>
        <w:jc w:val="both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z w:val="28"/>
          <w:szCs w:val="28"/>
          <w:lang w:eastAsia="en-US" w:bidi="ar-SA"/>
        </w:rPr>
        <w:t>Глава администрации</w:t>
      </w:r>
    </w:p>
    <w:p w14:paraId="4D20FE6E" w14:textId="63F47A63" w:rsidR="00766977" w:rsidRPr="00601639" w:rsidRDefault="000F10B3" w:rsidP="00601639">
      <w:pPr>
        <w:tabs>
          <w:tab w:val="left" w:pos="5063"/>
          <w:tab w:val="left" w:pos="6777"/>
        </w:tabs>
        <w:ind w:left="532" w:right="435"/>
        <w:rPr>
          <w:sz w:val="28"/>
          <w:szCs w:val="28"/>
          <w:lang w:eastAsia="en-US" w:bidi="ar-SA"/>
        </w:rPr>
      </w:pPr>
      <w:r>
        <w:rPr>
          <w:b/>
          <w:spacing w:val="-3"/>
          <w:sz w:val="28"/>
          <w:szCs w:val="28"/>
          <w:lang w:eastAsia="en-US" w:bidi="ar-SA"/>
        </w:rPr>
        <w:t>Дубровского района</w:t>
      </w:r>
      <w:r w:rsidR="008334E3">
        <w:rPr>
          <w:b/>
          <w:sz w:val="28"/>
          <w:szCs w:val="28"/>
          <w:lang w:eastAsia="en-US" w:bidi="ar-SA"/>
        </w:rPr>
        <w:t xml:space="preserve">                          </w:t>
      </w:r>
      <w:proofErr w:type="gramStart"/>
      <w:r w:rsidR="008334E3">
        <w:rPr>
          <w:b/>
          <w:sz w:val="28"/>
          <w:szCs w:val="28"/>
          <w:lang w:eastAsia="en-US" w:bidi="ar-SA"/>
        </w:rPr>
        <w:t xml:space="preserve">   </w:t>
      </w:r>
      <w:r w:rsidR="00766977" w:rsidRPr="00601639">
        <w:rPr>
          <w:sz w:val="28"/>
          <w:szCs w:val="28"/>
          <w:lang w:eastAsia="en-US" w:bidi="ar-SA"/>
        </w:rPr>
        <w:t>(</w:t>
      </w:r>
      <w:proofErr w:type="gramEnd"/>
      <w:r w:rsidR="00766977" w:rsidRPr="00601639">
        <w:rPr>
          <w:sz w:val="28"/>
          <w:szCs w:val="28"/>
          <w:lang w:eastAsia="en-US" w:bidi="ar-SA"/>
        </w:rPr>
        <w:t>Подпись)     (Фамилия, инициалы) М.П.</w:t>
      </w:r>
    </w:p>
    <w:p w14:paraId="05CD99DB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3B941C82" w14:textId="635405CA" w:rsidR="00766977" w:rsidRPr="00601639" w:rsidRDefault="00766977" w:rsidP="00601639">
      <w:pPr>
        <w:tabs>
          <w:tab w:val="left" w:pos="5467"/>
        </w:tabs>
        <w:ind w:left="532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 xml:space="preserve">Начальник </w:t>
      </w:r>
      <w:r w:rsidR="000F10B3">
        <w:rPr>
          <w:b/>
          <w:sz w:val="28"/>
          <w:szCs w:val="28"/>
          <w:lang w:eastAsia="en-US" w:bidi="ar-SA"/>
        </w:rPr>
        <w:t>отдела архитектуры</w:t>
      </w:r>
    </w:p>
    <w:p w14:paraId="27A93CD1" w14:textId="77777777" w:rsidR="000F10B3" w:rsidRDefault="000F10B3" w:rsidP="00601639">
      <w:pPr>
        <w:tabs>
          <w:tab w:val="left" w:pos="5467"/>
        </w:tabs>
        <w:ind w:left="532"/>
        <w:rPr>
          <w:b/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и градостроительства администрации</w:t>
      </w:r>
    </w:p>
    <w:p w14:paraId="3C1678AD" w14:textId="48339DAF" w:rsidR="00766977" w:rsidRPr="00601639" w:rsidRDefault="000F10B3" w:rsidP="00601639">
      <w:pPr>
        <w:tabs>
          <w:tab w:val="left" w:pos="5467"/>
        </w:tabs>
        <w:ind w:left="532"/>
        <w:rPr>
          <w:sz w:val="28"/>
          <w:szCs w:val="28"/>
          <w:lang w:eastAsia="en-US" w:bidi="ar-SA"/>
        </w:rPr>
      </w:pPr>
      <w:r>
        <w:rPr>
          <w:b/>
          <w:sz w:val="28"/>
          <w:szCs w:val="28"/>
          <w:lang w:eastAsia="en-US" w:bidi="ar-SA"/>
        </w:rPr>
        <w:t>Дубровского района</w:t>
      </w:r>
      <w:r w:rsidR="00766977" w:rsidRPr="00601639">
        <w:rPr>
          <w:b/>
          <w:sz w:val="28"/>
          <w:szCs w:val="28"/>
          <w:lang w:eastAsia="en-US" w:bidi="ar-SA"/>
        </w:rPr>
        <w:tab/>
      </w:r>
      <w:r w:rsidR="00766977" w:rsidRPr="00601639">
        <w:rPr>
          <w:sz w:val="28"/>
          <w:szCs w:val="28"/>
          <w:lang w:eastAsia="en-US" w:bidi="ar-SA"/>
        </w:rPr>
        <w:t>(Подпись) (Фамилия, инициалы)</w:t>
      </w:r>
    </w:p>
    <w:p w14:paraId="45204955" w14:textId="77777777" w:rsidR="00E24797" w:rsidRPr="00601639" w:rsidRDefault="00E2479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</w:p>
    <w:p w14:paraId="02AA1C79" w14:textId="77777777" w:rsidR="00E24797" w:rsidRPr="00601639" w:rsidRDefault="00E2479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</w:p>
    <w:p w14:paraId="5312F239" w14:textId="77777777" w:rsidR="00E24797" w:rsidRPr="00601639" w:rsidRDefault="00E2479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------------------</w:t>
      </w:r>
    </w:p>
    <w:p w14:paraId="18E34B41" w14:textId="77777777" w:rsidR="00766977" w:rsidRPr="00601639" w:rsidRDefault="00766977" w:rsidP="00601639">
      <w:pPr>
        <w:ind w:left="532" w:right="170" w:firstLine="36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*Рекламораспространитель несет ответственность за недостоверную и неполную информацию, указанную в документах, являющихся основанием для выдачи Разрешения на установку и эксплуатацию рекламной конструкции на территории муниципального образования, в соответствии с действующим федеральным законодательством и нормативными актами органов местного самоуправления».</w:t>
      </w:r>
    </w:p>
    <w:p w14:paraId="62CABF39" w14:textId="77777777" w:rsidR="00766977" w:rsidRPr="00601639" w:rsidRDefault="00766977" w:rsidP="00601639">
      <w:pPr>
        <w:rPr>
          <w:sz w:val="28"/>
          <w:szCs w:val="28"/>
          <w:lang w:eastAsia="en-US" w:bidi="ar-SA"/>
        </w:rPr>
      </w:pPr>
    </w:p>
    <w:p w14:paraId="1716D9E8" w14:textId="77777777" w:rsidR="00766977" w:rsidRPr="00601639" w:rsidRDefault="00766977" w:rsidP="00601639">
      <w:pPr>
        <w:pStyle w:val="a3"/>
        <w:ind w:left="4843"/>
      </w:pPr>
    </w:p>
    <w:p w14:paraId="62B257D8" w14:textId="77777777" w:rsidR="00180B64" w:rsidRPr="00601639" w:rsidRDefault="00180B64" w:rsidP="00601639">
      <w:pPr>
        <w:pStyle w:val="a3"/>
        <w:ind w:left="4843"/>
      </w:pPr>
    </w:p>
    <w:p w14:paraId="6EE0ED01" w14:textId="77777777" w:rsidR="00180B64" w:rsidRDefault="00180B64" w:rsidP="00601639">
      <w:pPr>
        <w:pStyle w:val="a3"/>
        <w:ind w:left="4843"/>
      </w:pPr>
    </w:p>
    <w:p w14:paraId="45F14303" w14:textId="77777777" w:rsidR="00953EBC" w:rsidRDefault="00953EBC" w:rsidP="00601639">
      <w:pPr>
        <w:pStyle w:val="a3"/>
        <w:ind w:left="4843"/>
      </w:pPr>
    </w:p>
    <w:p w14:paraId="53A4A979" w14:textId="77777777" w:rsidR="00953EBC" w:rsidRDefault="00953EBC" w:rsidP="00601639">
      <w:pPr>
        <w:pStyle w:val="a3"/>
        <w:ind w:left="4843"/>
      </w:pPr>
    </w:p>
    <w:p w14:paraId="6F06698F" w14:textId="77777777" w:rsidR="00953EBC" w:rsidRDefault="00953EBC" w:rsidP="00601639">
      <w:pPr>
        <w:pStyle w:val="a3"/>
        <w:ind w:left="4843"/>
      </w:pPr>
    </w:p>
    <w:p w14:paraId="640C94A6" w14:textId="77777777" w:rsidR="00953EBC" w:rsidRDefault="00953EBC" w:rsidP="00601639">
      <w:pPr>
        <w:pStyle w:val="a3"/>
        <w:ind w:left="4843"/>
      </w:pPr>
    </w:p>
    <w:p w14:paraId="51AF8E54" w14:textId="77777777" w:rsidR="00953EBC" w:rsidRDefault="00953EBC" w:rsidP="00601639">
      <w:pPr>
        <w:pStyle w:val="a3"/>
        <w:ind w:left="4843"/>
      </w:pPr>
    </w:p>
    <w:p w14:paraId="56F4072E" w14:textId="77777777" w:rsidR="00953EBC" w:rsidRDefault="00953EBC" w:rsidP="00601639">
      <w:pPr>
        <w:pStyle w:val="a3"/>
        <w:ind w:left="4843"/>
      </w:pPr>
    </w:p>
    <w:p w14:paraId="6AC4414E" w14:textId="77777777" w:rsidR="00953EBC" w:rsidRDefault="00953EBC" w:rsidP="00601639">
      <w:pPr>
        <w:pStyle w:val="a3"/>
        <w:ind w:left="4843"/>
      </w:pPr>
    </w:p>
    <w:p w14:paraId="060A4620" w14:textId="77777777" w:rsidR="00953EBC" w:rsidRDefault="00953EBC" w:rsidP="00601639">
      <w:pPr>
        <w:pStyle w:val="a3"/>
        <w:ind w:left="4843"/>
      </w:pPr>
    </w:p>
    <w:p w14:paraId="5330E59B" w14:textId="77777777" w:rsidR="00953EBC" w:rsidRDefault="00953EBC" w:rsidP="00601639">
      <w:pPr>
        <w:pStyle w:val="a3"/>
        <w:ind w:left="4843"/>
      </w:pPr>
    </w:p>
    <w:p w14:paraId="15E55D0D" w14:textId="77777777" w:rsidR="00953EBC" w:rsidRDefault="00953EBC" w:rsidP="00601639">
      <w:pPr>
        <w:pStyle w:val="a3"/>
        <w:ind w:left="4843"/>
      </w:pPr>
    </w:p>
    <w:p w14:paraId="1B2F8B39" w14:textId="77777777" w:rsidR="00953EBC" w:rsidRDefault="00953EBC" w:rsidP="00601639">
      <w:pPr>
        <w:pStyle w:val="a3"/>
        <w:ind w:left="4843"/>
      </w:pPr>
    </w:p>
    <w:p w14:paraId="09FCD8D6" w14:textId="77777777" w:rsidR="00953EBC" w:rsidRDefault="00953EBC" w:rsidP="00601639">
      <w:pPr>
        <w:pStyle w:val="a3"/>
        <w:ind w:left="4843"/>
      </w:pPr>
    </w:p>
    <w:p w14:paraId="44173606" w14:textId="77777777" w:rsidR="00953EBC" w:rsidRDefault="00953EBC" w:rsidP="00601639">
      <w:pPr>
        <w:pStyle w:val="a3"/>
        <w:ind w:left="4843"/>
      </w:pPr>
    </w:p>
    <w:p w14:paraId="49806B6E" w14:textId="77777777" w:rsidR="00953EBC" w:rsidRDefault="00953EBC" w:rsidP="00601639">
      <w:pPr>
        <w:pStyle w:val="a3"/>
        <w:ind w:left="4843"/>
      </w:pPr>
    </w:p>
    <w:p w14:paraId="5EA64056" w14:textId="77777777" w:rsidR="00953EBC" w:rsidRDefault="00953EBC" w:rsidP="00601639">
      <w:pPr>
        <w:pStyle w:val="a3"/>
        <w:ind w:left="4843"/>
      </w:pPr>
    </w:p>
    <w:p w14:paraId="2AFF1A3B" w14:textId="77777777" w:rsidR="00953EBC" w:rsidRDefault="00953EBC" w:rsidP="00601639">
      <w:pPr>
        <w:pStyle w:val="a3"/>
        <w:ind w:left="4843"/>
      </w:pPr>
    </w:p>
    <w:p w14:paraId="179E0DFF" w14:textId="77777777" w:rsidR="00953EBC" w:rsidRDefault="00953EBC" w:rsidP="00601639">
      <w:pPr>
        <w:pStyle w:val="a3"/>
        <w:ind w:left="4843"/>
      </w:pPr>
    </w:p>
    <w:p w14:paraId="258BAAD5" w14:textId="77777777" w:rsidR="00953EBC" w:rsidRDefault="00953EBC" w:rsidP="00601639">
      <w:pPr>
        <w:pStyle w:val="a3"/>
        <w:ind w:left="4843"/>
      </w:pPr>
    </w:p>
    <w:p w14:paraId="7A2573E2" w14:textId="77777777" w:rsidR="00953EBC" w:rsidRDefault="00953EBC" w:rsidP="00601639">
      <w:pPr>
        <w:pStyle w:val="a3"/>
        <w:ind w:left="4843"/>
      </w:pPr>
    </w:p>
    <w:p w14:paraId="09DBA263" w14:textId="77777777" w:rsidR="00953EBC" w:rsidRDefault="00953EBC" w:rsidP="00601639">
      <w:pPr>
        <w:pStyle w:val="a3"/>
        <w:ind w:left="4843"/>
      </w:pPr>
    </w:p>
    <w:p w14:paraId="49F1580D" w14:textId="77777777" w:rsidR="00953EBC" w:rsidRDefault="00953EBC" w:rsidP="00601639">
      <w:pPr>
        <w:pStyle w:val="a3"/>
        <w:ind w:left="4843"/>
      </w:pPr>
    </w:p>
    <w:p w14:paraId="4ACBCB61" w14:textId="77777777" w:rsidR="00953EBC" w:rsidRDefault="00953EBC" w:rsidP="00601639">
      <w:pPr>
        <w:pStyle w:val="a3"/>
        <w:ind w:left="4843"/>
      </w:pPr>
    </w:p>
    <w:p w14:paraId="07462E38" w14:textId="77777777" w:rsidR="00953EBC" w:rsidRDefault="00953EBC" w:rsidP="00601639">
      <w:pPr>
        <w:pStyle w:val="a3"/>
        <w:ind w:left="4843"/>
      </w:pPr>
    </w:p>
    <w:p w14:paraId="2A67D5FD" w14:textId="77777777" w:rsidR="00953EBC" w:rsidRDefault="00953EBC" w:rsidP="00601639">
      <w:pPr>
        <w:pStyle w:val="a3"/>
        <w:ind w:left="4843"/>
      </w:pPr>
    </w:p>
    <w:p w14:paraId="6C8914DD" w14:textId="77777777" w:rsidR="00953EBC" w:rsidRDefault="00953EBC" w:rsidP="00601639">
      <w:pPr>
        <w:pStyle w:val="a3"/>
        <w:ind w:left="4843"/>
      </w:pPr>
    </w:p>
    <w:p w14:paraId="61F246D6" w14:textId="77777777" w:rsidR="00953EBC" w:rsidRDefault="00953EBC" w:rsidP="00601639">
      <w:pPr>
        <w:pStyle w:val="a3"/>
        <w:ind w:left="4843"/>
      </w:pPr>
    </w:p>
    <w:p w14:paraId="269476F4" w14:textId="77777777" w:rsidR="00953EBC" w:rsidRDefault="00953EBC" w:rsidP="00601639">
      <w:pPr>
        <w:pStyle w:val="a3"/>
        <w:ind w:left="4843"/>
      </w:pPr>
    </w:p>
    <w:p w14:paraId="28A4481B" w14:textId="77777777" w:rsidR="00953EBC" w:rsidRDefault="00953EBC" w:rsidP="00601639">
      <w:pPr>
        <w:pStyle w:val="a3"/>
        <w:ind w:left="4843"/>
      </w:pPr>
    </w:p>
    <w:p w14:paraId="416F0901" w14:textId="77777777" w:rsidR="00953EBC" w:rsidRDefault="00953EBC" w:rsidP="00601639">
      <w:pPr>
        <w:pStyle w:val="a3"/>
        <w:ind w:left="4843"/>
      </w:pPr>
    </w:p>
    <w:p w14:paraId="5BB932FE" w14:textId="77777777" w:rsidR="00953EBC" w:rsidRDefault="00953EBC" w:rsidP="00601639">
      <w:pPr>
        <w:pStyle w:val="a3"/>
        <w:ind w:left="4843"/>
      </w:pPr>
    </w:p>
    <w:p w14:paraId="6AE62CFD" w14:textId="77777777" w:rsidR="00953EBC" w:rsidRDefault="00953EBC" w:rsidP="00601639">
      <w:pPr>
        <w:pStyle w:val="a3"/>
        <w:ind w:left="4843"/>
      </w:pPr>
    </w:p>
    <w:p w14:paraId="1B58C346" w14:textId="77777777" w:rsidR="00953EBC" w:rsidRDefault="00953EBC" w:rsidP="00601639">
      <w:pPr>
        <w:pStyle w:val="a3"/>
        <w:ind w:left="4843"/>
      </w:pPr>
    </w:p>
    <w:p w14:paraId="3748147F" w14:textId="77777777" w:rsidR="00953EBC" w:rsidRDefault="00953EBC" w:rsidP="00601639">
      <w:pPr>
        <w:pStyle w:val="a3"/>
        <w:ind w:left="4843"/>
      </w:pPr>
    </w:p>
    <w:p w14:paraId="63470B39" w14:textId="77777777" w:rsidR="00953EBC" w:rsidRDefault="00953EBC" w:rsidP="00601639">
      <w:pPr>
        <w:pStyle w:val="a3"/>
        <w:ind w:left="4843"/>
      </w:pPr>
    </w:p>
    <w:p w14:paraId="79950CF8" w14:textId="7F350DE0" w:rsidR="000F10B3" w:rsidRDefault="000F10B3" w:rsidP="000F10B3">
      <w:pPr>
        <w:pStyle w:val="a3"/>
        <w:ind w:left="0"/>
      </w:pPr>
    </w:p>
    <w:p w14:paraId="31623945" w14:textId="77777777" w:rsidR="000F10B3" w:rsidRDefault="000F10B3" w:rsidP="000F10B3">
      <w:pPr>
        <w:pStyle w:val="a3"/>
        <w:ind w:left="0"/>
      </w:pPr>
    </w:p>
    <w:p w14:paraId="47DE7118" w14:textId="77777777" w:rsidR="00953EBC" w:rsidRPr="00601639" w:rsidRDefault="00953EBC" w:rsidP="00601639">
      <w:pPr>
        <w:pStyle w:val="a3"/>
        <w:ind w:left="4843"/>
      </w:pPr>
    </w:p>
    <w:p w14:paraId="3BA58F12" w14:textId="1D1A4FC9" w:rsidR="00180B64" w:rsidRPr="00601639" w:rsidRDefault="00180B64" w:rsidP="00601639">
      <w:pPr>
        <w:pStyle w:val="a3"/>
        <w:ind w:left="4843" w:hanging="23"/>
        <w:jc w:val="both"/>
      </w:pPr>
      <w:r w:rsidRPr="00601639">
        <w:t xml:space="preserve"> Приложение № 2</w:t>
      </w:r>
    </w:p>
    <w:p w14:paraId="4DA24B5E" w14:textId="196F24FF" w:rsidR="00180B64" w:rsidRDefault="00180B64" w:rsidP="00E55C54">
      <w:pPr>
        <w:pStyle w:val="a3"/>
        <w:ind w:left="4843" w:right="181" w:hanging="23"/>
        <w:jc w:val="both"/>
      </w:pPr>
      <w:r w:rsidRPr="00601639">
        <w:t xml:space="preserve">к </w:t>
      </w:r>
      <w:r w:rsidR="007C35F9">
        <w:t>а</w:t>
      </w:r>
      <w:r w:rsidR="001F7E25">
        <w:t>0</w:t>
      </w:r>
      <w:r w:rsidRPr="00601639">
        <w:t>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E55C54">
        <w:t xml:space="preserve"> на территории Дубровского муниципального района Брянской области»</w:t>
      </w:r>
    </w:p>
    <w:p w14:paraId="0D019DB9" w14:textId="77777777" w:rsidR="00E55C54" w:rsidRPr="00601639" w:rsidRDefault="00E55C54" w:rsidP="00E55C54">
      <w:pPr>
        <w:pStyle w:val="a3"/>
        <w:ind w:left="4843" w:right="181" w:hanging="23"/>
        <w:jc w:val="both"/>
        <w:rPr>
          <w:rStyle w:val="3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63220E6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решения об аннулировании ранее выданного Разрешения на установку и эксплуатацию рекламной конструкции</w:t>
      </w:r>
    </w:p>
    <w:p w14:paraId="2C2509E6" w14:textId="77777777" w:rsidR="00180B64" w:rsidRPr="00601639" w:rsidRDefault="00180B64" w:rsidP="00601639">
      <w:pPr>
        <w:pStyle w:val="a3"/>
        <w:ind w:left="1900"/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(Оформляется на официальном бланке Администрации)</w:t>
      </w:r>
    </w:p>
    <w:p w14:paraId="23F97713" w14:textId="77777777" w:rsidR="00180B64" w:rsidRPr="00601639" w:rsidRDefault="00180B64" w:rsidP="00601639">
      <w:pPr>
        <w:pStyle w:val="a3"/>
        <w:ind w:left="1900"/>
        <w:rPr>
          <w:i/>
          <w:iCs/>
        </w:rPr>
      </w:pPr>
    </w:p>
    <w:p w14:paraId="3459E86C" w14:textId="77777777" w:rsidR="00180B64" w:rsidRPr="00601639" w:rsidRDefault="00180B64" w:rsidP="00601639">
      <w:pPr>
        <w:pStyle w:val="a3"/>
        <w:ind w:left="5400"/>
        <w:jc w:val="both"/>
      </w:pPr>
      <w:proofErr w:type="gramStart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Кому:_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14:paraId="78364CE0" w14:textId="77777777" w:rsidR="00180B64" w:rsidRPr="00601639" w:rsidRDefault="00180B64" w:rsidP="00601639">
      <w:pPr>
        <w:pStyle w:val="a3"/>
        <w:ind w:left="5400" w:right="90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(фамилия, имя, отчество (при наличии))</w:t>
      </w:r>
    </w:p>
    <w:p w14:paraId="56301ED1" w14:textId="77777777" w:rsidR="00180B64" w:rsidRPr="00601639" w:rsidRDefault="00180B64" w:rsidP="00601639">
      <w:pPr>
        <w:pStyle w:val="a3"/>
        <w:ind w:left="5400" w:right="4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физического лица, индивидуального предпринимателя или наименование юридического лица)</w:t>
      </w:r>
    </w:p>
    <w:p w14:paraId="0F1B1211" w14:textId="77777777" w:rsidR="00180B64" w:rsidRPr="00601639" w:rsidRDefault="00180B64" w:rsidP="00601639">
      <w:pPr>
        <w:pStyle w:val="a3"/>
        <w:ind w:left="5400" w:right="40"/>
        <w:jc w:val="both"/>
      </w:pPr>
    </w:p>
    <w:p w14:paraId="1C90DD5C" w14:textId="77777777" w:rsidR="00180B64" w:rsidRPr="00601639" w:rsidRDefault="00180B64" w:rsidP="00601639">
      <w:pPr>
        <w:pStyle w:val="a3"/>
        <w:ind w:left="540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Номер заявления ____________ </w:t>
      </w:r>
    </w:p>
    <w:p w14:paraId="7C88DB53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952F53E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</w:t>
      </w:r>
    </w:p>
    <w:p w14:paraId="6E970930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аннулировании ранее выданного Разрешения на установку и эксплуатацию рекламной конструкции</w:t>
      </w:r>
    </w:p>
    <w:p w14:paraId="33486316" w14:textId="77777777" w:rsidR="00180B64" w:rsidRPr="00601639" w:rsidRDefault="00180B64" w:rsidP="00601639">
      <w:pPr>
        <w:pStyle w:val="3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14:paraId="7B0E0527" w14:textId="77777777" w:rsidR="00180B64" w:rsidRPr="00601639" w:rsidRDefault="00180B64" w:rsidP="00601639">
      <w:pPr>
        <w:pStyle w:val="a3"/>
        <w:tabs>
          <w:tab w:val="left" w:leader="underscore" w:pos="4243"/>
          <w:tab w:val="left" w:leader="underscore" w:pos="6072"/>
          <w:tab w:val="left" w:leader="underscore" w:pos="6854"/>
          <w:tab w:val="left" w:leader="underscore" w:pos="8592"/>
        </w:tabs>
        <w:ind w:left="0" w:right="40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 основании уведомления от «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г. №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и в соответствии с ч. 18 ст. 19 Федерального закона от 13.03.2006 № 38-ФЗ «О рекламе» принято решение об аннулировании Разрешения на установку и эксплуатацию рекламной конструкции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от «___» _________20__г.</w:t>
      </w:r>
    </w:p>
    <w:p w14:paraId="63E891EA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№ ______________ (наименование Заявителя).</w:t>
      </w:r>
    </w:p>
    <w:p w14:paraId="6C32BBCF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715BF36D" w14:textId="77777777" w:rsidR="00180B64" w:rsidRPr="00601639" w:rsidRDefault="00180B64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_________________________                 ____________      _________________</w:t>
      </w:r>
    </w:p>
    <w:p w14:paraId="6F9686EB" w14:textId="77777777" w:rsidR="00180B64" w:rsidRPr="00601639" w:rsidRDefault="00180B64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Наименование уполномоченного</w:t>
      </w:r>
      <w:r w:rsidRPr="00601639">
        <w:rPr>
          <w:rStyle w:val="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 xml:space="preserve">                           </w:t>
      </w: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подпись          расшифровка подписи</w:t>
      </w:r>
    </w:p>
    <w:p w14:paraId="7CC2DBFB" w14:textId="77777777" w:rsidR="00180B64" w:rsidRPr="00601639" w:rsidRDefault="00180B64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Администрации                                                   </w:t>
      </w:r>
      <w:proofErr w:type="gramStart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Ф. И.О.)</w:t>
      </w:r>
    </w:p>
    <w:p w14:paraId="5A7E1AB4" w14:textId="77777777" w:rsidR="00180B64" w:rsidRPr="00601639" w:rsidRDefault="00180B64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D3423C" w14:textId="77777777" w:rsidR="00180B64" w:rsidRPr="00601639" w:rsidRDefault="00180B64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М.П.                                  «__</w:t>
      </w:r>
      <w:proofErr w:type="gramStart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_»_</w:t>
      </w:r>
      <w:proofErr w:type="gramEnd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______ 20__ г.</w:t>
      </w:r>
    </w:p>
    <w:p w14:paraId="6DA0BF47" w14:textId="77777777" w:rsidR="00180B64" w:rsidRPr="00601639" w:rsidRDefault="00180B64" w:rsidP="00601639">
      <w:pPr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4AD6EB92" w14:textId="77777777" w:rsidR="00766977" w:rsidRPr="00601639" w:rsidRDefault="00766977" w:rsidP="00601639">
      <w:pPr>
        <w:pStyle w:val="a3"/>
        <w:ind w:left="4843"/>
      </w:pPr>
    </w:p>
    <w:p w14:paraId="321825B8" w14:textId="77777777" w:rsidR="00766977" w:rsidRPr="00601639" w:rsidRDefault="00766977" w:rsidP="00601639">
      <w:pPr>
        <w:pStyle w:val="a3"/>
        <w:ind w:left="4843"/>
      </w:pPr>
    </w:p>
    <w:p w14:paraId="636BC9FA" w14:textId="77777777" w:rsidR="00766977" w:rsidRPr="00601639" w:rsidRDefault="00766977" w:rsidP="00601639">
      <w:pPr>
        <w:pStyle w:val="a3"/>
        <w:ind w:left="4843"/>
      </w:pPr>
    </w:p>
    <w:p w14:paraId="39305642" w14:textId="77777777" w:rsidR="00E24797" w:rsidRPr="00601639" w:rsidRDefault="00E24797" w:rsidP="00601639">
      <w:pPr>
        <w:pStyle w:val="a3"/>
        <w:ind w:left="4843"/>
      </w:pPr>
    </w:p>
    <w:p w14:paraId="0E6A0509" w14:textId="77777777" w:rsidR="00E24797" w:rsidRPr="00601639" w:rsidRDefault="00E24797" w:rsidP="00601639">
      <w:pPr>
        <w:pStyle w:val="a3"/>
        <w:ind w:left="4843"/>
      </w:pPr>
    </w:p>
    <w:p w14:paraId="144FE2B2" w14:textId="77777777" w:rsidR="00E24797" w:rsidRPr="00601639" w:rsidRDefault="00E24797" w:rsidP="00601639">
      <w:pPr>
        <w:pStyle w:val="a3"/>
        <w:ind w:left="4843"/>
      </w:pPr>
    </w:p>
    <w:p w14:paraId="57B87186" w14:textId="77777777" w:rsidR="00E24797" w:rsidRPr="00601639" w:rsidRDefault="00E24797" w:rsidP="00601639">
      <w:pPr>
        <w:pStyle w:val="a3"/>
        <w:ind w:left="4843"/>
      </w:pPr>
    </w:p>
    <w:p w14:paraId="59E7F79F" w14:textId="77777777" w:rsidR="00BF41B3" w:rsidRPr="00601639" w:rsidRDefault="00BF41B3" w:rsidP="00601639">
      <w:pPr>
        <w:pStyle w:val="a3"/>
        <w:ind w:left="4843" w:hanging="23"/>
        <w:jc w:val="both"/>
      </w:pPr>
      <w:r w:rsidRPr="00601639">
        <w:t>Приложение № 3</w:t>
      </w:r>
    </w:p>
    <w:p w14:paraId="0C97B6FD" w14:textId="0BB5387F" w:rsidR="00BF41B3" w:rsidRPr="00601639" w:rsidRDefault="00BF41B3" w:rsidP="00E55C54">
      <w:pPr>
        <w:pStyle w:val="a3"/>
        <w:ind w:left="4843" w:right="181" w:hanging="23"/>
        <w:jc w:val="both"/>
      </w:pPr>
      <w:r w:rsidRPr="00601639">
        <w:t xml:space="preserve"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</w:t>
      </w:r>
      <w:proofErr w:type="gramStart"/>
      <w:r w:rsidRPr="00601639">
        <w:t>разрешений</w:t>
      </w:r>
      <w:r w:rsidR="00E55C54">
        <w:t xml:space="preserve">  на</w:t>
      </w:r>
      <w:proofErr w:type="gramEnd"/>
      <w:r w:rsidR="00E55C54">
        <w:t xml:space="preserve"> территории Дубровского муниципального района Брянской области»</w:t>
      </w:r>
    </w:p>
    <w:p w14:paraId="3353C2A8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F5F6A18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left="40"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решения об отказе в предоставлении Муниципальной услуги</w:t>
      </w:r>
    </w:p>
    <w:p w14:paraId="7A75E3FF" w14:textId="02799825" w:rsidR="00BF41B3" w:rsidRPr="00601639" w:rsidRDefault="000F10B3" w:rsidP="00601639">
      <w:pPr>
        <w:pStyle w:val="a3"/>
        <w:ind w:right="40"/>
        <w:rPr>
          <w:i/>
          <w:iCs/>
        </w:rPr>
      </w:pPr>
      <w:r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BF41B3"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(Оформляется на официальном бланке Администрации)</w:t>
      </w:r>
    </w:p>
    <w:p w14:paraId="17B8A034" w14:textId="77777777" w:rsidR="00BF41B3" w:rsidRPr="00601639" w:rsidRDefault="00BF41B3" w:rsidP="00601639">
      <w:pPr>
        <w:pStyle w:val="a3"/>
        <w:ind w:left="552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Кому:</w:t>
      </w:r>
    </w:p>
    <w:p w14:paraId="20E6BA64" w14:textId="77777777" w:rsidR="00BF41B3" w:rsidRPr="00601639" w:rsidRDefault="00BF41B3" w:rsidP="00601639">
      <w:pPr>
        <w:pStyle w:val="a3"/>
        <w:ind w:left="5520" w:right="82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(фамилия, имя, отчество (при наличии)</w:t>
      </w:r>
    </w:p>
    <w:p w14:paraId="4E895D74" w14:textId="77777777" w:rsidR="00BF41B3" w:rsidRPr="00601639" w:rsidRDefault="00BF41B3" w:rsidP="00601639">
      <w:pPr>
        <w:pStyle w:val="a3"/>
        <w:ind w:left="5520" w:right="6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физического лица, индивидуального предпринимателя или наименование юридического лица)</w:t>
      </w:r>
    </w:p>
    <w:p w14:paraId="06D2FDCA" w14:textId="77777777" w:rsidR="00BF41B3" w:rsidRPr="00601639" w:rsidRDefault="00BF41B3" w:rsidP="00601639">
      <w:pPr>
        <w:pStyle w:val="a3"/>
        <w:ind w:left="552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Номер заявления __________ </w:t>
      </w:r>
    </w:p>
    <w:p w14:paraId="675EEF45" w14:textId="77777777" w:rsidR="00BF41B3" w:rsidRPr="00601639" w:rsidRDefault="00BF41B3" w:rsidP="00601639">
      <w:pPr>
        <w:pStyle w:val="a3"/>
        <w:ind w:left="5520"/>
        <w:jc w:val="both"/>
      </w:pPr>
    </w:p>
    <w:p w14:paraId="400E0F72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</w:t>
      </w:r>
    </w:p>
    <w:p w14:paraId="76735909" w14:textId="77777777" w:rsidR="00BF41B3" w:rsidRPr="00601639" w:rsidRDefault="00BF41B3" w:rsidP="00601639">
      <w:pPr>
        <w:pStyle w:val="3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отказе в предоставлении Муниципальной услуги</w:t>
      </w:r>
    </w:p>
    <w:p w14:paraId="422B9931" w14:textId="0098945D" w:rsidR="00BF41B3" w:rsidRPr="00601639" w:rsidRDefault="00BF41B3" w:rsidP="00601639">
      <w:pPr>
        <w:pStyle w:val="a3"/>
        <w:ind w:left="0" w:right="181" w:firstLine="709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В соответствии с подразделом 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на территории Дубровского муниципального района Брянской области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», утвержденного </w:t>
      </w:r>
      <w:r w:rsidRPr="00601639">
        <w:t xml:space="preserve">постановлением _________________ администрации от ______________ № _______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, Вам отказано в выдаче разрешения на установку и эксплуатацию рекламной конструкции по следующим основаниям (указать основания):</w:t>
      </w:r>
    </w:p>
    <w:p w14:paraId="1DA0CE6F" w14:textId="77777777" w:rsidR="00BF41B3" w:rsidRPr="00601639" w:rsidRDefault="00BF41B3" w:rsidP="00601639">
      <w:pPr>
        <w:pStyle w:val="a3"/>
        <w:shd w:val="clear" w:color="auto" w:fill="FFFFFF"/>
        <w:ind w:left="0" w:right="181" w:firstLine="709"/>
        <w:jc w:val="both"/>
      </w:pP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6619"/>
        <w:gridCol w:w="2030"/>
      </w:tblGrid>
      <w:tr w:rsidR="00BF41B3" w:rsidRPr="00601639" w14:paraId="6E178490" w14:textId="77777777" w:rsidTr="00BF41B3">
        <w:trPr>
          <w:trHeight w:hRule="exact" w:val="10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1C45CD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00AE9C46" w14:textId="77777777" w:rsidR="00BF41B3" w:rsidRPr="00601639" w:rsidRDefault="00BF41B3" w:rsidP="00601639">
            <w:pPr>
              <w:pStyle w:val="a3"/>
              <w:ind w:left="0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пункта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ADD1E4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основания для отказа в предоставлении в соответствии с Административным регламентом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9F4F7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Разъяснения причин отказа в предоставлении </w:t>
            </w:r>
          </w:p>
        </w:tc>
      </w:tr>
      <w:tr w:rsidR="00BF41B3" w:rsidRPr="00601639" w14:paraId="07954F70" w14:textId="77777777" w:rsidTr="00953EBC">
        <w:trPr>
          <w:trHeight w:hRule="exact" w:val="10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458A8A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09E48" w14:textId="77777777" w:rsidR="00BF41B3" w:rsidRPr="00601639" w:rsidRDefault="00BF41B3" w:rsidP="00601639">
            <w:pPr>
              <w:pStyle w:val="a3"/>
              <w:ind w:left="142"/>
              <w:jc w:val="both"/>
              <w:rPr>
                <w:color w:val="000000"/>
                <w:shd w:val="clear" w:color="auto" w:fill="FFFFFF"/>
              </w:rPr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251B4F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1DCE57B9" w14:textId="77777777" w:rsidTr="00BF41B3">
        <w:trPr>
          <w:trHeight w:hRule="exact" w:val="19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535D6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F0FEB" w14:textId="77777777" w:rsidR="00BF41B3" w:rsidRPr="00601639" w:rsidRDefault="00BF41B3" w:rsidP="00601639">
            <w:pPr>
              <w:pStyle w:val="a3"/>
              <w:ind w:left="142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D2A345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1AEFC367" w14:textId="77777777" w:rsidTr="00BF41B3">
        <w:trPr>
          <w:trHeight w:hRule="exact" w:val="7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81CE4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911A6" w14:textId="77777777" w:rsidR="00BF41B3" w:rsidRPr="00601639" w:rsidRDefault="00BF41B3" w:rsidP="00601639">
            <w:pPr>
              <w:pStyle w:val="a3"/>
              <w:ind w:left="142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6D755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7DCED8DE" w14:textId="77777777" w:rsidTr="00BF41B3">
        <w:trPr>
          <w:trHeight w:val="296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B2812FE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13.2.4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B6D8C8A" w14:textId="77777777" w:rsidR="00BF41B3" w:rsidRPr="00601639" w:rsidRDefault="00BF41B3" w:rsidP="00601639">
            <w:pPr>
              <w:pStyle w:val="a3"/>
              <w:ind w:left="142" w:right="94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5641F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5A054E60" w14:textId="77777777" w:rsidTr="00BF41B3">
        <w:trPr>
          <w:trHeight w:hRule="exact" w:val="12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62B42A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657F1" w14:textId="77777777" w:rsidR="00BF41B3" w:rsidRPr="00601639" w:rsidRDefault="00BF41B3" w:rsidP="00601639">
            <w:pPr>
              <w:pStyle w:val="a3"/>
              <w:ind w:left="142"/>
              <w:jc w:val="both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88AA98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758D0519" w14:textId="77777777" w:rsidTr="00BF41B3">
        <w:trPr>
          <w:trHeight w:hRule="exact" w:val="9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CABD1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783CD4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требований, установленных частями 5.1., 5.6., 5.7. статьи 19 Федерального закона от 13.03.2006 № 38-Ф3 «О рекламе»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C26AEF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709ECC70" w14:textId="77777777" w:rsidTr="00BF41B3">
        <w:trPr>
          <w:trHeight w:hRule="exact"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98BB7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1BA3C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сведений об оплате государственной пошлины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923F99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  <w:tr w:rsidR="00BF41B3" w:rsidRPr="00601639" w14:paraId="4D2CD665" w14:textId="77777777" w:rsidTr="00BF41B3">
        <w:trPr>
          <w:trHeight w:hRule="exact" w:val="58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5C832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13.2.8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DE208" w14:textId="77777777" w:rsidR="00BF41B3" w:rsidRPr="00601639" w:rsidRDefault="00BF41B3" w:rsidP="00601639">
            <w:pPr>
              <w:pStyle w:val="a3"/>
              <w:ind w:left="142"/>
            </w:pPr>
            <w:r w:rsidRPr="00601639">
              <w:rPr>
                <w:rStyle w:val="12"/>
                <w:rFonts w:ascii="Times New Roman" w:hAnsi="Times New Roman" w:cs="Times New Roman"/>
                <w:color w:val="000000"/>
                <w:sz w:val="28"/>
                <w:szCs w:val="28"/>
              </w:rPr>
              <w:t>отзыв Заявления о предоставлении Муниципальной 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2BC4" w14:textId="77777777" w:rsidR="00BF41B3" w:rsidRPr="00601639" w:rsidRDefault="00BF41B3" w:rsidP="00601639">
            <w:pPr>
              <w:ind w:left="142"/>
              <w:rPr>
                <w:sz w:val="28"/>
                <w:szCs w:val="28"/>
              </w:rPr>
            </w:pPr>
          </w:p>
        </w:tc>
      </w:tr>
    </w:tbl>
    <w:p w14:paraId="4C29B283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 информируем: ________________________________________ </w:t>
      </w:r>
    </w:p>
    <w:p w14:paraId="76B232EA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2D58275B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29EA9AB6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283E0AFD" w14:textId="77777777" w:rsidR="00BF41B3" w:rsidRPr="00601639" w:rsidRDefault="00BF41B3" w:rsidP="00601639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 </w:t>
      </w:r>
    </w:p>
    <w:p w14:paraId="6F3861B3" w14:textId="77777777" w:rsidR="00BF41B3" w:rsidRPr="00601639" w:rsidRDefault="00BF41B3" w:rsidP="00601639">
      <w:pPr>
        <w:pStyle w:val="a3"/>
        <w:ind w:left="20" w:right="20"/>
        <w:jc w:val="both"/>
        <w:rPr>
          <w:i/>
          <w:iCs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1090F67" w14:textId="77777777" w:rsidR="00BF41B3" w:rsidRPr="00601639" w:rsidRDefault="00BF41B3" w:rsidP="00601639">
      <w:pPr>
        <w:pStyle w:val="a3"/>
        <w:ind w:left="20" w:right="20" w:firstLine="82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33A0DA87" w14:textId="57F7EEF3" w:rsidR="00BF41B3" w:rsidRPr="00601639" w:rsidRDefault="00BF41B3" w:rsidP="00601639">
      <w:pPr>
        <w:pStyle w:val="a3"/>
        <w:ind w:left="20" w:right="20" w:firstLine="820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Администрацию</w:t>
      </w:r>
      <w:r w:rsidR="00E7743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Дубровского района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3CEC4D67" w14:textId="4115AE8C" w:rsidR="00BF41B3" w:rsidRPr="00601639" w:rsidRDefault="00BF41B3" w:rsidP="00601639">
      <w:pPr>
        <w:pStyle w:val="a3"/>
        <w:ind w:left="20" w:right="20" w:firstLine="82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Администрацию</w:t>
      </w:r>
      <w:r w:rsidR="002F46C1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Дубровского </w:t>
      </w:r>
      <w:proofErr w:type="gramStart"/>
      <w:r w:rsidR="007C35F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соответствии с разделом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V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а также в судебном порядке.</w:t>
      </w:r>
    </w:p>
    <w:p w14:paraId="50623285" w14:textId="77777777" w:rsidR="00BF41B3" w:rsidRPr="00601639" w:rsidRDefault="00BF41B3" w:rsidP="00601639">
      <w:pPr>
        <w:pStyle w:val="a3"/>
        <w:ind w:left="20" w:right="20" w:firstLine="820"/>
        <w:jc w:val="both"/>
      </w:pPr>
    </w:p>
    <w:p w14:paraId="62390ACE" w14:textId="77777777" w:rsidR="00BF41B3" w:rsidRPr="00601639" w:rsidRDefault="00BF41B3" w:rsidP="00601639">
      <w:pPr>
        <w:pStyle w:val="a3"/>
        <w:tabs>
          <w:tab w:val="left" w:leader="underscore" w:pos="4104"/>
        </w:tabs>
        <w:jc w:val="both"/>
      </w:pPr>
      <w:r w:rsidRPr="00601639">
        <w:t>_________________________                 ____________      _________________</w:t>
      </w:r>
    </w:p>
    <w:p w14:paraId="41606FA8" w14:textId="77777777" w:rsidR="00BF41B3" w:rsidRPr="00601639" w:rsidRDefault="00BF41B3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Наименование уполномоченного</w:t>
      </w:r>
      <w:r w:rsidRPr="00601639">
        <w:rPr>
          <w:rStyle w:val="6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 xml:space="preserve">                           </w:t>
      </w: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подпись          расшифровка подписи</w:t>
      </w:r>
    </w:p>
    <w:p w14:paraId="2BA84C4F" w14:textId="77777777" w:rsidR="00BF41B3" w:rsidRPr="00601639" w:rsidRDefault="00BF41B3" w:rsidP="00601639">
      <w:pPr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Администрации                                                   </w:t>
      </w:r>
      <w:proofErr w:type="gramStart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601639">
        <w:rPr>
          <w:rStyle w:val="6"/>
          <w:rFonts w:ascii="Times New Roman" w:hAnsi="Times New Roman" w:cs="Times New Roman"/>
          <w:color w:val="000000"/>
          <w:sz w:val="28"/>
          <w:szCs w:val="28"/>
        </w:rPr>
        <w:t>Ф. И.О.)</w:t>
      </w:r>
    </w:p>
    <w:p w14:paraId="72844917" w14:textId="77777777" w:rsidR="00BF41B3" w:rsidRPr="00601639" w:rsidRDefault="00BF41B3" w:rsidP="00601639">
      <w:pPr>
        <w:pStyle w:val="6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F4E1C1" w14:textId="77777777" w:rsidR="00BF41B3" w:rsidRPr="00601639" w:rsidRDefault="00BF41B3" w:rsidP="00601639">
      <w:pPr>
        <w:pStyle w:val="a3"/>
        <w:tabs>
          <w:tab w:val="left" w:pos="7846"/>
          <w:tab w:val="left" w:leader="underscore" w:pos="8235"/>
        </w:tabs>
        <w:ind w:left="4280"/>
        <w:jc w:val="both"/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М.П.                                  «__</w:t>
      </w:r>
      <w:proofErr w:type="gramStart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_»_</w:t>
      </w:r>
      <w:proofErr w:type="gramEnd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>______ 20__ г.</w:t>
      </w:r>
    </w:p>
    <w:p w14:paraId="68858041" w14:textId="77777777" w:rsidR="00BF41B3" w:rsidRPr="00601639" w:rsidRDefault="00BF41B3" w:rsidP="00601639">
      <w:pPr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649620F7" w14:textId="77777777" w:rsidR="00BF41B3" w:rsidRPr="00DA2586" w:rsidRDefault="00BF41B3" w:rsidP="00601639">
      <w:pPr>
        <w:pStyle w:val="61"/>
        <w:shd w:val="clear" w:color="auto" w:fill="auto"/>
        <w:tabs>
          <w:tab w:val="left" w:pos="4411"/>
          <w:tab w:val="left" w:pos="6869"/>
        </w:tabs>
        <w:spacing w:before="0" w:line="240" w:lineRule="auto"/>
        <w:ind w:left="20" w:firstLine="820"/>
        <w:jc w:val="both"/>
        <w:rPr>
          <w:rStyle w:val="6"/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14:paraId="6E7B9E63" w14:textId="77777777" w:rsidR="00BF41B3" w:rsidRPr="00601639" w:rsidRDefault="00BF41B3" w:rsidP="00601639">
      <w:pPr>
        <w:pStyle w:val="a3"/>
        <w:ind w:left="4843" w:hanging="23"/>
        <w:jc w:val="both"/>
      </w:pPr>
      <w:r w:rsidRPr="00601639">
        <w:lastRenderedPageBreak/>
        <w:t xml:space="preserve">Приложение № </w:t>
      </w:r>
      <w:r w:rsidR="00E27D24" w:rsidRPr="00601639">
        <w:t>4</w:t>
      </w:r>
    </w:p>
    <w:p w14:paraId="76E61A9D" w14:textId="03B841FE" w:rsidR="00BF41B3" w:rsidRPr="00601639" w:rsidRDefault="00BF41B3" w:rsidP="00AB22D9">
      <w:pPr>
        <w:pStyle w:val="a3"/>
        <w:ind w:left="4843" w:right="181" w:hanging="23"/>
        <w:jc w:val="both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области»</w:t>
      </w:r>
    </w:p>
    <w:p w14:paraId="7497F843" w14:textId="77777777" w:rsidR="00BF41B3" w:rsidRPr="00601639" w:rsidRDefault="00BF41B3" w:rsidP="00601639">
      <w:pPr>
        <w:pStyle w:val="a3"/>
        <w:ind w:left="4843"/>
      </w:pPr>
    </w:p>
    <w:p w14:paraId="051C0CAB" w14:textId="77777777" w:rsidR="00BF41B3" w:rsidRPr="00601639" w:rsidRDefault="00BF41B3" w:rsidP="00601639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Style w:val="3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bookmarkStart w:id="69" w:name="bookmark63"/>
      <w:r w:rsidRPr="00601639">
        <w:rPr>
          <w:rStyle w:val="3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Правовые основания предоставления Муниципальной услуги</w:t>
      </w:r>
      <w:bookmarkEnd w:id="69"/>
    </w:p>
    <w:p w14:paraId="201EA602" w14:textId="77777777" w:rsidR="00BF41B3" w:rsidRPr="00601639" w:rsidRDefault="00BF41B3" w:rsidP="00601639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2D362CF" w14:textId="77777777" w:rsidR="00BF41B3" w:rsidRPr="00601639" w:rsidRDefault="003B72CB" w:rsidP="00601639">
      <w:pPr>
        <w:pStyle w:val="a3"/>
        <w:ind w:left="0" w:right="119" w:firstLine="567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Н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ормативны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правовы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ами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, регулирующи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ми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порядок предоставления Муниципальной услуги, явля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ю</w:t>
      </w:r>
      <w:r w:rsidR="00BF41B3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тся:</w:t>
      </w:r>
    </w:p>
    <w:p w14:paraId="12826F0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4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Федерации, принятая всенародным голосованием 12.12.1993 («Российская газета», 25.12.1993, № 237);</w:t>
      </w:r>
    </w:p>
    <w:p w14:paraId="30E917A3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Гражданский кодекс Российской Федерации от 30.11.1994 № 51-ФЗ // «Собрание законодательства Российской Федерации», 05.12.1994,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32, ст. 3301;</w:t>
      </w:r>
    </w:p>
    <w:p w14:paraId="793C8A6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Налоговый кодекс Российской Федерации от 31.07.1998 № 146-ФЗ // «Собрание законодательства Российской Федерации», № 31, 03.08.1998, ст. 3824;</w:t>
      </w:r>
    </w:p>
    <w:p w14:paraId="22956DA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Градостроительный кодекс Российской Федерации от 29.12.2004 № 190-ФЗ // «Российская газета», № 290, 30.12.2004;</w:t>
      </w:r>
    </w:p>
    <w:p w14:paraId="599B6A91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107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Земельный кодекс Российской Федерации от 25.10.2001 № 136-ФЗ // «Собрание законодательства Российской Федерации», 29.10.2001, № 44, ст. 4147;</w:t>
      </w:r>
    </w:p>
    <w:p w14:paraId="3A54158B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Жилищный кодекс Российской Федерации от 29.12.2004 № 188-ФЗ // «Собрание законодательства Российской Федерации», 03.01.2005, № 1 (часть 1), ст. 14.</w:t>
      </w:r>
    </w:p>
    <w:p w14:paraId="46CB394E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14:paraId="3F54B98B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851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305EDCBE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14:paraId="4247374B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14:paraId="41212305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14:paraId="2F494A7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// Собрание законодательства РФ, 31.12.2012, № 53 (ч. 2), ст. 7932;</w:t>
      </w:r>
    </w:p>
    <w:p w14:paraId="29B97970" w14:textId="77777777" w:rsidR="00BF41B3" w:rsidRPr="00601639" w:rsidRDefault="00BF41B3" w:rsidP="00601639">
      <w:pPr>
        <w:pStyle w:val="a3"/>
        <w:numPr>
          <w:ilvl w:val="0"/>
          <w:numId w:val="43"/>
        </w:numPr>
        <w:tabs>
          <w:tab w:val="left" w:pos="993"/>
        </w:tabs>
        <w:autoSpaceDE/>
        <w:autoSpaceDN/>
        <w:ind w:left="0" w:right="119" w:firstLine="567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Постановление Госстандарта Российской Федерации от 22.04.2003 № 124-ст об утверждении ГОСТ Р 52044-2003 «Государственный стандарт 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29.02.2016), «Вестник Госстандарта России», № 5, 2003;</w:t>
      </w:r>
    </w:p>
    <w:p w14:paraId="4B7493DB" w14:textId="77777777" w:rsidR="00BF41B3" w:rsidRPr="00601639" w:rsidRDefault="00BF41B3" w:rsidP="00601639">
      <w:pPr>
        <w:pStyle w:val="a3"/>
        <w:ind w:left="4843"/>
      </w:pPr>
    </w:p>
    <w:p w14:paraId="52590E0D" w14:textId="77777777" w:rsidR="00BF41B3" w:rsidRPr="00601639" w:rsidRDefault="00BF41B3" w:rsidP="00601639">
      <w:pPr>
        <w:pStyle w:val="a3"/>
        <w:ind w:left="4843"/>
      </w:pPr>
    </w:p>
    <w:p w14:paraId="3D7CEC3A" w14:textId="77777777" w:rsidR="00BF41B3" w:rsidRPr="00601639" w:rsidRDefault="00BF41B3" w:rsidP="00601639">
      <w:pPr>
        <w:pStyle w:val="a3"/>
        <w:ind w:left="4843"/>
      </w:pPr>
    </w:p>
    <w:p w14:paraId="7C7F4F4C" w14:textId="77777777" w:rsidR="00BF41B3" w:rsidRPr="00601639" w:rsidRDefault="00BF41B3" w:rsidP="00601639">
      <w:pPr>
        <w:pStyle w:val="a3"/>
        <w:ind w:left="4843"/>
      </w:pPr>
    </w:p>
    <w:p w14:paraId="3B121BD5" w14:textId="77777777" w:rsidR="00BF41B3" w:rsidRPr="00601639" w:rsidRDefault="00BF41B3" w:rsidP="00601639">
      <w:pPr>
        <w:pStyle w:val="a3"/>
        <w:ind w:left="4843"/>
      </w:pPr>
    </w:p>
    <w:p w14:paraId="40C292B8" w14:textId="77777777" w:rsidR="00BF41B3" w:rsidRPr="00601639" w:rsidRDefault="00BF41B3" w:rsidP="00601639">
      <w:pPr>
        <w:pStyle w:val="a3"/>
        <w:ind w:left="4843"/>
      </w:pPr>
    </w:p>
    <w:p w14:paraId="03837C9B" w14:textId="77777777" w:rsidR="00BF41B3" w:rsidRPr="00601639" w:rsidRDefault="00BF41B3" w:rsidP="00601639">
      <w:pPr>
        <w:pStyle w:val="a3"/>
        <w:ind w:left="4843"/>
      </w:pPr>
    </w:p>
    <w:p w14:paraId="664FFF07" w14:textId="77777777" w:rsidR="00BF41B3" w:rsidRPr="00601639" w:rsidRDefault="00BF41B3" w:rsidP="00601639">
      <w:pPr>
        <w:pStyle w:val="a3"/>
        <w:ind w:left="4843"/>
      </w:pPr>
    </w:p>
    <w:p w14:paraId="25F79CA4" w14:textId="77777777" w:rsidR="00BF41B3" w:rsidRPr="00601639" w:rsidRDefault="00BF41B3" w:rsidP="00601639">
      <w:pPr>
        <w:pStyle w:val="a3"/>
        <w:ind w:left="4843"/>
      </w:pPr>
    </w:p>
    <w:p w14:paraId="2741050A" w14:textId="77777777" w:rsidR="00BF41B3" w:rsidRPr="00601639" w:rsidRDefault="00BF41B3" w:rsidP="00601639">
      <w:pPr>
        <w:pStyle w:val="a3"/>
        <w:ind w:left="4843"/>
      </w:pPr>
    </w:p>
    <w:p w14:paraId="046B12B9" w14:textId="77777777" w:rsidR="00BF41B3" w:rsidRPr="00601639" w:rsidRDefault="00BF41B3" w:rsidP="00601639">
      <w:pPr>
        <w:pStyle w:val="a3"/>
        <w:ind w:left="4843"/>
      </w:pPr>
    </w:p>
    <w:p w14:paraId="1AB9FEA1" w14:textId="77777777" w:rsidR="00BF41B3" w:rsidRPr="00601639" w:rsidRDefault="00BF41B3" w:rsidP="00601639">
      <w:pPr>
        <w:pStyle w:val="a3"/>
        <w:ind w:left="4843"/>
      </w:pPr>
    </w:p>
    <w:p w14:paraId="6C6A1B89" w14:textId="77777777" w:rsidR="00BF41B3" w:rsidRPr="00601639" w:rsidRDefault="00BF41B3" w:rsidP="00601639">
      <w:pPr>
        <w:pStyle w:val="a3"/>
        <w:ind w:left="4843"/>
      </w:pPr>
    </w:p>
    <w:p w14:paraId="3DAF47B0" w14:textId="77777777" w:rsidR="00BF41B3" w:rsidRPr="00601639" w:rsidRDefault="00BF41B3" w:rsidP="00601639">
      <w:pPr>
        <w:pStyle w:val="a3"/>
        <w:ind w:left="4843"/>
      </w:pPr>
    </w:p>
    <w:p w14:paraId="085DFA97" w14:textId="77777777" w:rsidR="00BF41B3" w:rsidRPr="00601639" w:rsidRDefault="00BF41B3" w:rsidP="00601639">
      <w:pPr>
        <w:pStyle w:val="a3"/>
        <w:ind w:left="4843"/>
      </w:pPr>
    </w:p>
    <w:p w14:paraId="1863298E" w14:textId="77777777" w:rsidR="00BF41B3" w:rsidRPr="00601639" w:rsidRDefault="00BF41B3" w:rsidP="00601639">
      <w:pPr>
        <w:pStyle w:val="a3"/>
        <w:ind w:left="4843"/>
      </w:pPr>
    </w:p>
    <w:p w14:paraId="2F3DF6FE" w14:textId="77777777" w:rsidR="00BF41B3" w:rsidRPr="00601639" w:rsidRDefault="00BF41B3" w:rsidP="00601639">
      <w:pPr>
        <w:pStyle w:val="a3"/>
        <w:ind w:left="4843"/>
      </w:pPr>
    </w:p>
    <w:p w14:paraId="77392FE8" w14:textId="77777777" w:rsidR="00BF41B3" w:rsidRPr="00601639" w:rsidRDefault="00BF41B3" w:rsidP="00601639">
      <w:pPr>
        <w:pStyle w:val="a3"/>
        <w:ind w:left="4843"/>
      </w:pPr>
    </w:p>
    <w:p w14:paraId="67EFDBFA" w14:textId="77777777" w:rsidR="00E27D24" w:rsidRPr="00601639" w:rsidRDefault="00E27D24" w:rsidP="00601639">
      <w:pPr>
        <w:pStyle w:val="a3"/>
        <w:ind w:left="4843"/>
      </w:pPr>
    </w:p>
    <w:p w14:paraId="77D6FA08" w14:textId="77777777" w:rsidR="00E27D24" w:rsidRPr="00601639" w:rsidRDefault="00E27D24" w:rsidP="00601639">
      <w:pPr>
        <w:pStyle w:val="a3"/>
        <w:ind w:left="4843"/>
      </w:pPr>
    </w:p>
    <w:p w14:paraId="0D42FA8C" w14:textId="77777777" w:rsidR="00E27D24" w:rsidRPr="00601639" w:rsidRDefault="00E27D24" w:rsidP="00601639">
      <w:pPr>
        <w:pStyle w:val="a3"/>
        <w:ind w:left="4843"/>
      </w:pPr>
    </w:p>
    <w:p w14:paraId="5D92873A" w14:textId="77777777" w:rsidR="00E27D24" w:rsidRPr="00601639" w:rsidRDefault="00E27D24" w:rsidP="00601639">
      <w:pPr>
        <w:pStyle w:val="a3"/>
        <w:ind w:left="4843"/>
      </w:pPr>
    </w:p>
    <w:p w14:paraId="595AA904" w14:textId="77777777" w:rsidR="00E27D24" w:rsidRPr="00601639" w:rsidRDefault="00E27D24" w:rsidP="00601639">
      <w:pPr>
        <w:pStyle w:val="a3"/>
        <w:ind w:left="4843"/>
      </w:pPr>
    </w:p>
    <w:p w14:paraId="0612DC58" w14:textId="77777777" w:rsidR="00E27D24" w:rsidRPr="00601639" w:rsidRDefault="00E27D24" w:rsidP="00601639">
      <w:pPr>
        <w:pStyle w:val="a3"/>
        <w:ind w:left="4843"/>
      </w:pPr>
    </w:p>
    <w:p w14:paraId="1C9BBFF0" w14:textId="77777777" w:rsidR="00E27D24" w:rsidRPr="00601639" w:rsidRDefault="00E27D24" w:rsidP="00601639">
      <w:pPr>
        <w:pStyle w:val="a3"/>
        <w:ind w:left="4843"/>
      </w:pPr>
    </w:p>
    <w:p w14:paraId="1E1F14DC" w14:textId="77777777" w:rsidR="00E27D24" w:rsidRPr="00601639" w:rsidRDefault="00E27D24" w:rsidP="00601639">
      <w:pPr>
        <w:pStyle w:val="a3"/>
        <w:ind w:left="4843"/>
      </w:pPr>
    </w:p>
    <w:p w14:paraId="296FF804" w14:textId="77777777" w:rsidR="00E27D24" w:rsidRPr="00601639" w:rsidRDefault="00E27D24" w:rsidP="00601639">
      <w:pPr>
        <w:pStyle w:val="a3"/>
        <w:ind w:left="4843"/>
      </w:pPr>
    </w:p>
    <w:p w14:paraId="478A7EDB" w14:textId="77777777" w:rsidR="00E27D24" w:rsidRPr="00601639" w:rsidRDefault="00E27D24" w:rsidP="00601639">
      <w:pPr>
        <w:pStyle w:val="a3"/>
        <w:ind w:left="4843"/>
      </w:pPr>
    </w:p>
    <w:p w14:paraId="27316363" w14:textId="77777777" w:rsidR="00E27D24" w:rsidRDefault="00E27D24" w:rsidP="00601639">
      <w:pPr>
        <w:pStyle w:val="a3"/>
        <w:ind w:left="4843"/>
      </w:pPr>
    </w:p>
    <w:p w14:paraId="2CBE9FE9" w14:textId="77777777" w:rsidR="000B58DA" w:rsidRDefault="000B58DA" w:rsidP="00601639">
      <w:pPr>
        <w:pStyle w:val="a3"/>
        <w:ind w:left="4843"/>
      </w:pPr>
    </w:p>
    <w:p w14:paraId="28098A68" w14:textId="77777777" w:rsidR="000B58DA" w:rsidRDefault="000B58DA" w:rsidP="00601639">
      <w:pPr>
        <w:pStyle w:val="a3"/>
        <w:ind w:left="4843"/>
      </w:pPr>
    </w:p>
    <w:p w14:paraId="110F8CAE" w14:textId="77777777" w:rsidR="000B58DA" w:rsidRDefault="000B58DA" w:rsidP="00601639">
      <w:pPr>
        <w:pStyle w:val="a3"/>
        <w:ind w:left="4843"/>
      </w:pPr>
    </w:p>
    <w:p w14:paraId="1C949AF9" w14:textId="77777777" w:rsidR="000B58DA" w:rsidRDefault="000B58DA" w:rsidP="00601639">
      <w:pPr>
        <w:pStyle w:val="a3"/>
        <w:ind w:left="4843"/>
      </w:pPr>
    </w:p>
    <w:p w14:paraId="0C09F8EF" w14:textId="77777777" w:rsidR="000B58DA" w:rsidRDefault="000B58DA" w:rsidP="00601639">
      <w:pPr>
        <w:pStyle w:val="a3"/>
        <w:ind w:left="4843"/>
      </w:pPr>
    </w:p>
    <w:p w14:paraId="759F9E52" w14:textId="77777777" w:rsidR="000B58DA" w:rsidRDefault="000B58DA" w:rsidP="00601639">
      <w:pPr>
        <w:pStyle w:val="a3"/>
        <w:ind w:left="4843"/>
      </w:pPr>
    </w:p>
    <w:p w14:paraId="0789A428" w14:textId="77777777" w:rsidR="000B58DA" w:rsidRDefault="000B58DA" w:rsidP="00601639">
      <w:pPr>
        <w:pStyle w:val="a3"/>
        <w:ind w:left="4843"/>
      </w:pPr>
    </w:p>
    <w:p w14:paraId="466B4974" w14:textId="77777777" w:rsidR="000B58DA" w:rsidRDefault="000B58DA" w:rsidP="00601639">
      <w:pPr>
        <w:pStyle w:val="a3"/>
        <w:ind w:left="4843"/>
      </w:pPr>
    </w:p>
    <w:p w14:paraId="1CEDC674" w14:textId="77777777" w:rsidR="000B58DA" w:rsidRDefault="000B58DA" w:rsidP="00601639">
      <w:pPr>
        <w:pStyle w:val="a3"/>
        <w:ind w:left="4843"/>
      </w:pPr>
    </w:p>
    <w:p w14:paraId="68E3056A" w14:textId="77777777" w:rsidR="000B58DA" w:rsidRPr="00601639" w:rsidRDefault="000B58DA" w:rsidP="00601639">
      <w:pPr>
        <w:pStyle w:val="a3"/>
        <w:ind w:left="4843"/>
      </w:pPr>
    </w:p>
    <w:p w14:paraId="685392F7" w14:textId="7DC08CC6" w:rsidR="00E27D24" w:rsidRDefault="00E27D24" w:rsidP="00601639">
      <w:pPr>
        <w:pStyle w:val="a3"/>
        <w:ind w:left="4843"/>
      </w:pPr>
    </w:p>
    <w:p w14:paraId="5EE57FBD" w14:textId="33197CB8" w:rsidR="00AB22D9" w:rsidRDefault="00AB22D9" w:rsidP="00601639">
      <w:pPr>
        <w:pStyle w:val="a3"/>
        <w:ind w:left="4843"/>
      </w:pPr>
    </w:p>
    <w:p w14:paraId="73D278AE" w14:textId="78F8DA0C" w:rsidR="00AB22D9" w:rsidRDefault="00AB22D9" w:rsidP="00601639">
      <w:pPr>
        <w:pStyle w:val="a3"/>
        <w:ind w:left="4843"/>
      </w:pPr>
    </w:p>
    <w:p w14:paraId="7DD2000F" w14:textId="474D8683" w:rsidR="00AB22D9" w:rsidRDefault="00AB22D9" w:rsidP="00601639">
      <w:pPr>
        <w:pStyle w:val="a3"/>
        <w:ind w:left="4843"/>
      </w:pPr>
    </w:p>
    <w:p w14:paraId="042E39FE" w14:textId="65DDF74C" w:rsidR="00AB22D9" w:rsidRDefault="00AB22D9" w:rsidP="00601639">
      <w:pPr>
        <w:pStyle w:val="a3"/>
        <w:ind w:left="4843"/>
      </w:pPr>
    </w:p>
    <w:p w14:paraId="0F64FB3A" w14:textId="77777777" w:rsidR="00AB22D9" w:rsidRPr="00601639" w:rsidRDefault="00AB22D9" w:rsidP="009501DD">
      <w:pPr>
        <w:pStyle w:val="a3"/>
      </w:pPr>
    </w:p>
    <w:p w14:paraId="6939F74D" w14:textId="77777777" w:rsidR="00E27D24" w:rsidRPr="00601639" w:rsidRDefault="00E27D24" w:rsidP="00601639">
      <w:pPr>
        <w:pStyle w:val="a3"/>
        <w:ind w:left="4843"/>
      </w:pPr>
      <w:r w:rsidRPr="00601639">
        <w:t>Приложение № 5</w:t>
      </w:r>
    </w:p>
    <w:p w14:paraId="6FD1428D" w14:textId="739B2B0E" w:rsidR="00AB22D9" w:rsidRPr="00601639" w:rsidRDefault="00E27D24" w:rsidP="00AB22D9">
      <w:pPr>
        <w:pStyle w:val="a3"/>
        <w:ind w:left="4843" w:right="181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</w:t>
      </w:r>
      <w:r w:rsidRPr="00601639">
        <w:t xml:space="preserve">» </w:t>
      </w:r>
    </w:p>
    <w:p w14:paraId="49F3058C" w14:textId="0208D6EE" w:rsidR="00E27D24" w:rsidRPr="00601639" w:rsidRDefault="00E27D24" w:rsidP="00601639">
      <w:pPr>
        <w:pStyle w:val="a3"/>
        <w:ind w:left="4843"/>
      </w:pPr>
    </w:p>
    <w:p w14:paraId="0B289C1C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2FF9A641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176BDB6A" w14:textId="77777777" w:rsidR="00E27D24" w:rsidRPr="00601639" w:rsidRDefault="00E27D24" w:rsidP="00601639">
      <w:pPr>
        <w:ind w:left="653" w:right="284"/>
        <w:jc w:val="center"/>
        <w:outlineLvl w:val="0"/>
        <w:rPr>
          <w:b/>
          <w:bCs/>
          <w:sz w:val="28"/>
          <w:szCs w:val="28"/>
          <w:lang w:eastAsia="en-US" w:bidi="ar-SA"/>
        </w:rPr>
      </w:pPr>
      <w:r w:rsidRPr="00601639">
        <w:rPr>
          <w:b/>
          <w:bCs/>
          <w:spacing w:val="-3"/>
          <w:sz w:val="28"/>
          <w:szCs w:val="28"/>
          <w:lang w:eastAsia="en-US" w:bidi="ar-SA"/>
        </w:rPr>
        <w:t xml:space="preserve">Форма </w:t>
      </w:r>
      <w:r w:rsidRPr="00601639">
        <w:rPr>
          <w:b/>
          <w:bCs/>
          <w:sz w:val="28"/>
          <w:szCs w:val="28"/>
          <w:lang w:eastAsia="en-US" w:bidi="ar-SA"/>
        </w:rPr>
        <w:t>заявления о выдаче разрешения на установку и эксплуатацию рекламной конструкции</w:t>
      </w:r>
    </w:p>
    <w:p w14:paraId="1FCD3625" w14:textId="77777777" w:rsidR="00E27D24" w:rsidRPr="00601639" w:rsidRDefault="00E27D24" w:rsidP="00601639">
      <w:pPr>
        <w:rPr>
          <w:b/>
          <w:sz w:val="28"/>
          <w:szCs w:val="28"/>
          <w:lang w:eastAsia="en-US" w:bidi="ar-SA"/>
        </w:rPr>
      </w:pPr>
    </w:p>
    <w:p w14:paraId="1EA2EB9B" w14:textId="77777777" w:rsidR="00E27D24" w:rsidRPr="00601639" w:rsidRDefault="00E27D24" w:rsidP="00601639">
      <w:pPr>
        <w:tabs>
          <w:tab w:val="left" w:pos="4809"/>
          <w:tab w:val="left" w:pos="6006"/>
          <w:tab w:val="left" w:pos="7966"/>
        </w:tabs>
        <w:ind w:left="1598" w:right="1041"/>
        <w:jc w:val="center"/>
        <w:rPr>
          <w:b/>
          <w:sz w:val="28"/>
          <w:szCs w:val="28"/>
          <w:lang w:eastAsia="en-US" w:bidi="ar-SA"/>
        </w:rPr>
      </w:pPr>
      <w:r w:rsidRPr="00601639">
        <w:rPr>
          <w:b/>
          <w:sz w:val="28"/>
          <w:szCs w:val="28"/>
          <w:lang w:eastAsia="en-US" w:bidi="ar-SA"/>
        </w:rPr>
        <w:t>ЗАЯВЛЕНИЕ №</w:t>
      </w:r>
      <w:r w:rsidRPr="00601639">
        <w:rPr>
          <w:b/>
          <w:sz w:val="28"/>
          <w:szCs w:val="28"/>
          <w:u w:val="single"/>
          <w:lang w:eastAsia="en-US" w:bidi="ar-SA"/>
        </w:rPr>
        <w:tab/>
      </w:r>
      <w:r w:rsidRPr="00601639">
        <w:rPr>
          <w:b/>
          <w:spacing w:val="-3"/>
          <w:sz w:val="28"/>
          <w:szCs w:val="28"/>
          <w:lang w:eastAsia="en-US" w:bidi="ar-SA"/>
        </w:rPr>
        <w:t>от</w:t>
      </w:r>
      <w:r w:rsidRPr="00601639">
        <w:rPr>
          <w:b/>
          <w:sz w:val="28"/>
          <w:szCs w:val="28"/>
          <w:lang w:eastAsia="en-US" w:bidi="ar-SA"/>
        </w:rPr>
        <w:t>"</w:t>
      </w:r>
      <w:r w:rsidRPr="00601639">
        <w:rPr>
          <w:b/>
          <w:sz w:val="28"/>
          <w:szCs w:val="28"/>
          <w:u w:val="single"/>
          <w:lang w:eastAsia="en-US" w:bidi="ar-SA"/>
        </w:rPr>
        <w:tab/>
      </w:r>
      <w:r w:rsidRPr="00601639">
        <w:rPr>
          <w:b/>
          <w:sz w:val="28"/>
          <w:szCs w:val="28"/>
          <w:lang w:eastAsia="en-US" w:bidi="ar-SA"/>
        </w:rPr>
        <w:t>"</w:t>
      </w:r>
      <w:r w:rsidRPr="00601639">
        <w:rPr>
          <w:b/>
          <w:sz w:val="28"/>
          <w:szCs w:val="28"/>
          <w:u w:val="single"/>
          <w:lang w:eastAsia="en-US" w:bidi="ar-SA"/>
        </w:rPr>
        <w:tab/>
      </w:r>
      <w:r w:rsidRPr="00601639">
        <w:rPr>
          <w:b/>
          <w:sz w:val="28"/>
          <w:szCs w:val="28"/>
          <w:lang w:eastAsia="en-US" w:bidi="ar-SA"/>
        </w:rPr>
        <w:t>20    г. о выдаче разрешения на установку и эксплуатацию рекламной конструкции</w:t>
      </w:r>
    </w:p>
    <w:p w14:paraId="6B355BB1" w14:textId="77777777" w:rsidR="00E27D24" w:rsidRPr="00601639" w:rsidRDefault="00E27D24" w:rsidP="00601639">
      <w:pPr>
        <w:rPr>
          <w:b/>
          <w:sz w:val="28"/>
          <w:szCs w:val="28"/>
          <w:lang w:eastAsia="en-US" w:bidi="ar-SA"/>
        </w:rPr>
      </w:pPr>
    </w:p>
    <w:p w14:paraId="790B92F4" w14:textId="77777777" w:rsidR="00E27D24" w:rsidRPr="00601639" w:rsidRDefault="00E27D24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Заявитель:</w:t>
      </w:r>
    </w:p>
    <w:p w14:paraId="4C118C02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EF9C49B" wp14:editId="5EF85496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713730" cy="1270"/>
                <wp:effectExtent l="0" t="0" r="0" b="0"/>
                <wp:wrapTopAndBottom/>
                <wp:docPr id="6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98"/>
                            <a:gd name="T2" fmla="+- 0 11210 2213"/>
                            <a:gd name="T3" fmla="*/ T2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3C48" id="Freeform 58" o:spid="_x0000_s1026" style="position:absolute;margin-left:110.65pt;margin-top:13.2pt;width:449.9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lmpgIAAKYFAAAOAAAAZHJzL2Uyb0RvYy54bWysVNtu2zAMfR+wfxD0uKF17NyaoE4xtOsw&#10;oNsKNPsARZZjY7KoSUqc7utH0XaaZtjLMD8IpEkdHl7E65tDo9leOV+DyXl6OeJMGQlFbbY5/76+&#10;v7jizAdhCqHBqJw/K89vVm/fXLd2qTKoQBfKMQQxftnanFch2GWSeFmpRvhLsMqgsQTXiICq2yaF&#10;Ey2iNzrJRqNZ0oIrrAOpvMe/d52Rrwi/LJUM38rSq8B0zpFboNPRuYlnsroWy60TtqplT0P8A4tG&#10;1AaDHqHuRBBs5+o/oJpaOvBQhksJTQJlWUtFOWA26egsm6dKWEW5YHG8PZbJ/z9Y+XX/6Fhd5Hw2&#10;48yIBnt075SKFWfTq1if1voluj3ZRxcz9PYB5A+PhuSVJSoefdim/QIFwohdAKrJoXRNvInZsgOV&#10;/vlYenUITOLP6Twdz8fYIYm2NJtTZxKxHO7KnQ+fFBCO2D/40DWuQInKXvTc1whRNhp7+P6CjViW&#10;pWM6+kYf3dLB7V3C1iPWsqvFgrLFFh6dssGJsNI0SzvEc7Dx4BfBshMwTGA7UBTVwFoeTE8bJSbi&#10;SxlRoSz4WKA1khsqhAjoFFP8iy/GPvft7vQhHD6B8+F3nOHwb7o0rAiRWQwRRdbmnGoRfzSwV2sg&#10;UzhrHQZ5sWpz6oXX569YdWa8EQPg3HQCBY1cT1pr4L7WmnqrTaQyzSYLqo0HXRfRGNl4t93casf2&#10;Ij5r+mIyCPbKzcHOFARWKVF87OUgat3J6K+xtjTHcXS7Wd9A8Yxj7KBbFrjcUKjA/eKsxUWRc/9z&#10;J5ziTH82+BIX6WQSNwspk+k8Q8WdWjanFmEkQuU8cGx8FG9Dt4121tXbCiOllK6BD/h8yjrOOfHr&#10;WPUKLgPKtl9ccduc6uT1sl5XvwEAAP//AwBQSwMEFAAGAAgAAAAhACls7i/fAAAACgEAAA8AAABk&#10;cnMvZG93bnJldi54bWxMj8tOwzAQRfdI/IM1SOyo44BCFeJUqIBghUqpkNi58ZBY2OMQu03g63FW&#10;sJvH0Z0z1Wpylh1xCMaTBLHIgCE1XhtqJexeHy6WwEJUpJX1hBK+McCqPj2pVKn9SC943MaWpRAK&#10;pZLQxdiXnIemQ6fCwvdIaffhB6diaoeW60GNKdxZnmdZwZ0ylC50qsd1h83n9uAkeHP/ftfZx+v4&#10;9tyP5ufLb+L6Scrzs+n2BljEKf7BMOsndaiT094fSAdmJeS5uExoKoorYDMgciGA7edJAbyu+P8X&#10;6l8AAAD//wMAUEsBAi0AFAAGAAgAAAAhALaDOJL+AAAA4QEAABMAAAAAAAAAAAAAAAAAAAAAAFtD&#10;b250ZW50X1R5cGVzXS54bWxQSwECLQAUAAYACAAAACEAOP0h/9YAAACUAQAACwAAAAAAAAAAAAAA&#10;AAAvAQAAX3JlbHMvLnJlbHNQSwECLQAUAAYACAAAACEA/wSpZqYCAACmBQAADgAAAAAAAAAAAAAA&#10;AAAuAgAAZHJzL2Uyb0RvYy54bWxQSwECLQAUAAYACAAAACEAKWzuL98AAAAKAQAADwAAAAAAAAAA&#10;AAAAAAAABQAAZHJzL2Rvd25yZXYueG1sUEsFBgAAAAAEAAQA8wAAAAwGAAAAAA==&#10;" path="m,l8997,e" filled="f" strokeweight=".14581mm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14:paraId="5834FBD2" w14:textId="77777777" w:rsidR="00E27D24" w:rsidRPr="00601639" w:rsidRDefault="00E27D24" w:rsidP="00601639">
      <w:pPr>
        <w:ind w:left="979"/>
        <w:rPr>
          <w:sz w:val="28"/>
          <w:szCs w:val="28"/>
          <w:lang w:eastAsia="en-US" w:bidi="ar-SA"/>
        </w:rPr>
      </w:pPr>
      <w:r w:rsidRPr="00601639">
        <w:rPr>
          <w:spacing w:val="-18"/>
          <w:sz w:val="28"/>
          <w:szCs w:val="28"/>
          <w:lang w:eastAsia="en-US" w:bidi="ar-SA"/>
        </w:rPr>
        <w:t xml:space="preserve">(наименование юридического лица, </w:t>
      </w:r>
      <w:r w:rsidRPr="00601639">
        <w:rPr>
          <w:spacing w:val="-17"/>
          <w:sz w:val="28"/>
          <w:szCs w:val="28"/>
          <w:lang w:eastAsia="en-US" w:bidi="ar-SA"/>
        </w:rPr>
        <w:t xml:space="preserve">Ф.И.О. </w:t>
      </w:r>
      <w:r w:rsidRPr="00601639">
        <w:rPr>
          <w:spacing w:val="-19"/>
          <w:sz w:val="28"/>
          <w:szCs w:val="28"/>
          <w:lang w:eastAsia="en-US" w:bidi="ar-SA"/>
        </w:rPr>
        <w:t xml:space="preserve">индивидуального предпринимателя, </w:t>
      </w:r>
      <w:r w:rsidRPr="00601639">
        <w:rPr>
          <w:spacing w:val="-17"/>
          <w:sz w:val="28"/>
          <w:szCs w:val="28"/>
          <w:lang w:eastAsia="en-US" w:bidi="ar-SA"/>
        </w:rPr>
        <w:t>Ф.И.О. физического лица)</w:t>
      </w:r>
    </w:p>
    <w:p w14:paraId="03AD91FE" w14:textId="77777777" w:rsidR="00E27D24" w:rsidRPr="00601639" w:rsidRDefault="00E27D24" w:rsidP="00601639">
      <w:pPr>
        <w:tabs>
          <w:tab w:val="left" w:pos="9480"/>
          <w:tab w:val="left" w:pos="9519"/>
        </w:tabs>
        <w:ind w:left="532" w:right="275"/>
        <w:jc w:val="both"/>
        <w:rPr>
          <w:sz w:val="28"/>
          <w:szCs w:val="28"/>
          <w:lang w:eastAsia="en-US" w:bidi="ar-SA"/>
        </w:rPr>
      </w:pPr>
      <w:r w:rsidRPr="00601639">
        <w:rPr>
          <w:spacing w:val="-3"/>
          <w:sz w:val="28"/>
          <w:szCs w:val="28"/>
          <w:lang w:eastAsia="en-US" w:bidi="ar-SA"/>
        </w:rPr>
        <w:t xml:space="preserve">ИНН/ОГРН </w:t>
      </w:r>
      <w:r w:rsidRPr="00601639">
        <w:rPr>
          <w:sz w:val="28"/>
          <w:szCs w:val="28"/>
          <w:lang w:eastAsia="en-US" w:bidi="ar-SA"/>
        </w:rPr>
        <w:t xml:space="preserve">организации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Руководитель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Адрес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Телефон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Банковские реквизиты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Паспортные данные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Сведения о конструкции:</w:t>
      </w:r>
    </w:p>
    <w:p w14:paraId="34C66390" w14:textId="77777777" w:rsidR="00E27D24" w:rsidRPr="00601639" w:rsidRDefault="00E27D24" w:rsidP="00601639">
      <w:pPr>
        <w:tabs>
          <w:tab w:val="left" w:pos="3424"/>
          <w:tab w:val="left" w:pos="5086"/>
          <w:tab w:val="left" w:pos="5138"/>
          <w:tab w:val="left" w:pos="7025"/>
          <w:tab w:val="left" w:pos="8465"/>
          <w:tab w:val="left" w:pos="9458"/>
          <w:tab w:val="left" w:pos="9521"/>
          <w:tab w:val="left" w:pos="9625"/>
        </w:tabs>
        <w:ind w:left="532" w:right="178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Район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Адрес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Вид и тип рекламной конструкции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Размеры конструкции: высота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ширина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кол-во сторон 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Площадь рекламного поля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Наличие подсвета: да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нет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39E65E2F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55B806DE" w14:textId="77777777" w:rsidR="00E27D24" w:rsidRPr="00601639" w:rsidRDefault="00E27D24" w:rsidP="00601639">
      <w:pPr>
        <w:tabs>
          <w:tab w:val="left" w:pos="2052"/>
          <w:tab w:val="left" w:pos="2484"/>
          <w:tab w:val="left" w:pos="2628"/>
          <w:tab w:val="left" w:pos="3815"/>
          <w:tab w:val="left" w:pos="4190"/>
          <w:tab w:val="left" w:pos="4857"/>
          <w:tab w:val="left" w:pos="5167"/>
          <w:tab w:val="left" w:pos="5374"/>
          <w:tab w:val="left" w:pos="6390"/>
          <w:tab w:val="left" w:pos="6680"/>
          <w:tab w:val="left" w:pos="6801"/>
          <w:tab w:val="left" w:pos="7038"/>
          <w:tab w:val="left" w:pos="7553"/>
          <w:tab w:val="left" w:pos="7940"/>
          <w:tab w:val="left" w:pos="8061"/>
          <w:tab w:val="left" w:pos="8307"/>
          <w:tab w:val="left" w:pos="9506"/>
        </w:tabs>
        <w:ind w:left="532" w:right="165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Собственник(и)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ab/>
        <w:t>земельного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pacing w:val="-1"/>
          <w:w w:val="95"/>
          <w:sz w:val="28"/>
          <w:szCs w:val="28"/>
          <w:lang w:eastAsia="en-US" w:bidi="ar-SA"/>
        </w:rPr>
        <w:t>участка,</w:t>
      </w:r>
      <w:r w:rsidRPr="00601639">
        <w:rPr>
          <w:spacing w:val="-1"/>
          <w:w w:val="95"/>
          <w:sz w:val="28"/>
          <w:szCs w:val="28"/>
          <w:lang w:eastAsia="en-US" w:bidi="ar-SA"/>
        </w:rPr>
        <w:tab/>
      </w:r>
      <w:r w:rsidRPr="00601639">
        <w:rPr>
          <w:spacing w:val="-1"/>
          <w:w w:val="95"/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здания</w:t>
      </w:r>
      <w:r w:rsidRPr="00601639">
        <w:rPr>
          <w:sz w:val="28"/>
          <w:szCs w:val="28"/>
          <w:lang w:eastAsia="en-US" w:bidi="ar-SA"/>
        </w:rPr>
        <w:tab/>
        <w:t>или</w:t>
      </w:r>
      <w:r w:rsidRPr="00601639">
        <w:rPr>
          <w:sz w:val="28"/>
          <w:szCs w:val="28"/>
          <w:lang w:eastAsia="en-US" w:bidi="ar-SA"/>
        </w:rPr>
        <w:tab/>
        <w:t>иного</w:t>
      </w:r>
      <w:r w:rsidRPr="00601639">
        <w:rPr>
          <w:sz w:val="28"/>
          <w:szCs w:val="28"/>
          <w:lang w:eastAsia="en-US" w:bidi="ar-SA"/>
        </w:rPr>
        <w:tab/>
        <w:t>имущества,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pacing w:val="-17"/>
          <w:sz w:val="28"/>
          <w:szCs w:val="28"/>
          <w:lang w:eastAsia="en-US" w:bidi="ar-SA"/>
        </w:rPr>
        <w:t xml:space="preserve">к </w:t>
      </w:r>
      <w:r w:rsidRPr="00601639">
        <w:rPr>
          <w:sz w:val="28"/>
          <w:szCs w:val="28"/>
          <w:lang w:eastAsia="en-US" w:bidi="ar-SA"/>
        </w:rPr>
        <w:t>которому присоединяется рекламная конструкция</w:t>
      </w:r>
      <w:proofErr w:type="gramStart"/>
      <w:r w:rsidRPr="00601639">
        <w:rPr>
          <w:sz w:val="28"/>
          <w:szCs w:val="28"/>
          <w:lang w:eastAsia="en-US" w:bidi="ar-SA"/>
        </w:rPr>
        <w:t>: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 xml:space="preserve"> При</w:t>
      </w:r>
      <w:proofErr w:type="gramEnd"/>
      <w:r w:rsidRPr="00601639">
        <w:rPr>
          <w:sz w:val="28"/>
          <w:szCs w:val="28"/>
          <w:lang w:eastAsia="en-US" w:bidi="ar-SA"/>
        </w:rPr>
        <w:t xml:space="preserve"> проектировании, изготовлении, монтаже, эксплуатации и утилизации рекламной</w:t>
      </w:r>
      <w:r w:rsidRPr="00601639">
        <w:rPr>
          <w:sz w:val="28"/>
          <w:szCs w:val="28"/>
          <w:lang w:eastAsia="en-US" w:bidi="ar-SA"/>
        </w:rPr>
        <w:tab/>
        <w:t>конструкции</w:t>
      </w:r>
      <w:r w:rsidRPr="00601639">
        <w:rPr>
          <w:sz w:val="28"/>
          <w:szCs w:val="28"/>
          <w:lang w:eastAsia="en-US" w:bidi="ar-SA"/>
        </w:rPr>
        <w:tab/>
        <w:t>обязуюсь</w:t>
      </w:r>
      <w:r w:rsidRPr="00601639">
        <w:rPr>
          <w:sz w:val="28"/>
          <w:szCs w:val="28"/>
          <w:lang w:eastAsia="en-US" w:bidi="ar-SA"/>
        </w:rPr>
        <w:tab/>
        <w:t>(обязуемся)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ab/>
        <w:t>соблюдать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w w:val="95"/>
          <w:sz w:val="28"/>
          <w:szCs w:val="28"/>
          <w:lang w:eastAsia="en-US" w:bidi="ar-SA"/>
        </w:rPr>
        <w:t xml:space="preserve">требования </w:t>
      </w:r>
      <w:r w:rsidRPr="00601639">
        <w:rPr>
          <w:sz w:val="28"/>
          <w:szCs w:val="28"/>
          <w:lang w:eastAsia="en-US" w:bidi="ar-SA"/>
        </w:rPr>
        <w:t>действующего</w:t>
      </w:r>
      <w:r w:rsidRPr="00601639">
        <w:rPr>
          <w:sz w:val="28"/>
          <w:szCs w:val="28"/>
          <w:lang w:eastAsia="en-US" w:bidi="ar-SA"/>
        </w:rPr>
        <w:tab/>
        <w:t>законодательства,</w:t>
      </w:r>
      <w:r w:rsidRPr="00601639">
        <w:rPr>
          <w:sz w:val="28"/>
          <w:szCs w:val="28"/>
          <w:lang w:eastAsia="en-US" w:bidi="ar-SA"/>
        </w:rPr>
        <w:tab/>
        <w:t>нормативных</w:t>
      </w:r>
      <w:r w:rsidRPr="00601639">
        <w:rPr>
          <w:sz w:val="28"/>
          <w:szCs w:val="28"/>
          <w:lang w:eastAsia="en-US" w:bidi="ar-SA"/>
        </w:rPr>
        <w:tab/>
        <w:t>актов</w:t>
      </w:r>
      <w:r w:rsidRPr="00601639">
        <w:rPr>
          <w:sz w:val="28"/>
          <w:szCs w:val="28"/>
          <w:lang w:eastAsia="en-US" w:bidi="ar-SA"/>
        </w:rPr>
        <w:tab/>
        <w:t>по</w:t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ab/>
      </w:r>
      <w:r w:rsidRPr="00601639">
        <w:rPr>
          <w:spacing w:val="-2"/>
          <w:sz w:val="28"/>
          <w:szCs w:val="28"/>
          <w:lang w:eastAsia="en-US" w:bidi="ar-SA"/>
        </w:rPr>
        <w:t xml:space="preserve">безопасности </w:t>
      </w:r>
      <w:r w:rsidRPr="00601639">
        <w:rPr>
          <w:sz w:val="28"/>
          <w:szCs w:val="28"/>
          <w:lang w:eastAsia="en-US" w:bidi="ar-SA"/>
        </w:rPr>
        <w:t>дорожного движения.</w:t>
      </w:r>
    </w:p>
    <w:p w14:paraId="0FEC4BAB" w14:textId="77777777" w:rsidR="00E27D24" w:rsidRPr="00601639" w:rsidRDefault="00E27D24" w:rsidP="00601639">
      <w:pPr>
        <w:ind w:left="567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Обязуюсь (обязуемся) восстановить благоустройство территории после установки (демонтажа) рекламной конструкции.</w:t>
      </w:r>
    </w:p>
    <w:p w14:paraId="771F8A80" w14:textId="77777777" w:rsidR="00E27D24" w:rsidRPr="00601639" w:rsidRDefault="00E27D24" w:rsidP="00601639">
      <w:pPr>
        <w:ind w:left="532" w:right="167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После прекращения по любым основаниям действия разрешения на установку и эксплуатацию рекламной конструкции (в том числе аннулирования разрешения или признания недействительным) обязуюсь </w:t>
      </w:r>
      <w:r w:rsidRPr="00601639">
        <w:rPr>
          <w:sz w:val="28"/>
          <w:szCs w:val="28"/>
          <w:lang w:eastAsia="en-US" w:bidi="ar-SA"/>
        </w:rPr>
        <w:lastRenderedPageBreak/>
        <w:t>(обязуемся) осуществить демонтаж рекламной конструкции в течение тридцати дней и удалить информацию, размещенную на такой рекламной конструкции, в течение трех дней.</w:t>
      </w:r>
    </w:p>
    <w:p w14:paraId="10115739" w14:textId="77777777" w:rsidR="00E27D24" w:rsidRPr="00601639" w:rsidRDefault="00E27D24" w:rsidP="00601639">
      <w:pPr>
        <w:ind w:left="532" w:right="161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Обязуюсь (обязуемся) уведомлять орган местного самоуправления, выдавший разрешение на установку и эксплуатацию рекламной конструкции, обо всех фактах возникновения у третьих лиц прав в отношении этой рекламной конструкции.</w:t>
      </w:r>
    </w:p>
    <w:p w14:paraId="044BEFF7" w14:textId="77777777" w:rsidR="00E27D24" w:rsidRPr="00601639" w:rsidRDefault="00E27D24" w:rsidP="00601639">
      <w:pPr>
        <w:ind w:left="532" w:right="163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Обязуюсь (обязуемся) соблюдать требования действующего законодательства и иных нормативных правовых актов, регулирующих распространение наружной рекламы.</w:t>
      </w:r>
    </w:p>
    <w:p w14:paraId="70418A6E" w14:textId="77777777" w:rsidR="00E27D24" w:rsidRPr="00601639" w:rsidRDefault="00E27D24" w:rsidP="00601639">
      <w:pPr>
        <w:tabs>
          <w:tab w:val="left" w:pos="9670"/>
        </w:tabs>
        <w:ind w:left="532" w:right="153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Все сведения по вопросам выдачи разрешения на установку и эксплуатацию рекламной конструкции прошу (просим) сообщать указанному уполномоченном улицу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1D68848A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7D1D601" wp14:editId="480BEA8F">
                <wp:simplePos x="0" y="0"/>
                <wp:positionH relativeFrom="page">
                  <wp:posOffset>1405255</wp:posOffset>
                </wp:positionH>
                <wp:positionV relativeFrom="paragraph">
                  <wp:posOffset>126365</wp:posOffset>
                </wp:positionV>
                <wp:extent cx="5791835" cy="1270"/>
                <wp:effectExtent l="0" t="0" r="0" b="0"/>
                <wp:wrapTopAndBottom/>
                <wp:docPr id="6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121"/>
                            <a:gd name="T2" fmla="+- 0 10251 2213"/>
                            <a:gd name="T3" fmla="*/ T2 w 9121"/>
                            <a:gd name="T4" fmla="+- 0 10253 2213"/>
                            <a:gd name="T5" fmla="*/ T4 w 9121"/>
                            <a:gd name="T6" fmla="+- 0 11333 2213"/>
                            <a:gd name="T7" fmla="*/ T6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8038" y="0"/>
                              </a:lnTo>
                              <a:moveTo>
                                <a:pt x="804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DDDEF" id="AutoShape 59" o:spid="_x0000_s1026" style="position:absolute;margin-left:110.65pt;margin-top:9.95pt;width:456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Co5AIAAOsGAAAOAAAAZHJzL2Uyb0RvYy54bWysVV1v0zAUfUfiP1h+BLF89LtaOqGNIaQB&#10;k1Z+gOs4TYRjG9ttOn499zpJm5VNmhB9sOzc4+N7zrVvL68OtSR7YV2lVUaTi5gSobjOK7XN6I/1&#10;7Yc5Jc4zlTOplcjoo3D0avX2zWVjliLVpZa5sARIlFs2JqOl92YZRY6XombuQhuhIFhoWzMPS7uN&#10;cssaYK9llMbxNGq0zY3VXDgHX2/aIF0F/qIQ3H8vCic8kRmF3HwYbRg3OEarS7bcWmbKindpsH/I&#10;omaVgkOPVDfMM7Kz1V9UdcWtdrrwF1zXkS6KiougAdQk8Zmah5IZEbSAOc4cbXL/j5Z/299bUuUZ&#10;nc4oUayGGn3ceR2OJpMFGtQYtwTcg7m3KNGZO81/OghETyK4cIAhm+arzoGHAU8w5VDYGneCXHII&#10;3j8evRcHTzh8nMwWyXw0oYRDLElnoTQRW/Z7+c75z0IHHra/c76tXA6z4HveJb+GKhe1hCK+/0Bi&#10;kqbJKAxdpY+wpIe9i8g6Jg1ZJGlyDkp7UOBK4nSSPEs26nFIlr5ANu5BR7LnMwMPWgFINn6BbNqD&#10;WrJkNHqeDIp6IpsOyMDabW8eK3s/+UF1hsKMMHzEcSih0Q5Ltwbb+toBA4DQ/Bew4MqrsSD61VjQ&#10;dI5tc+lSt/Dqz9+7pQTe+6YtsGEeFWPqOCVNRkP18UOt92KtQ8ifXVY45BSVaoiaxyNodIOs+vBp&#10;gwl083gMF3QAPAH6LS0QEnoKbMOQA6YMb6+dBBmofvA8lL6tpAzvQyoUN0nHi1BFp2WVYxD1Obvd&#10;XEtL9gx7Y/ihPUD2BGb1TuWBrBQs/9TNPatkOwe8hFsQegE+/7ZfbHT+CK3A6rbjwj8ETEptf1PS&#10;QLfNqPu1Y1ZQIr8oaGeLZIy++LAYT2ao3Q4jm2GEKQ5UGfUUrihOr33b0nfGVtsSTkqCXKWxlRUV&#10;9oqQX5tVt4COGtR23R9b9nAdUKf/qNUfAAAA//8DAFBLAwQUAAYACAAAACEAcbqu5NwAAAAKAQAA&#10;DwAAAGRycy9kb3ducmV2LnhtbEyPy07DMBBF90j8gzVI7KjzQIiEOFWhQmwqoQbYT+JpEhGPo9ht&#10;zd/jrmA5Olf3nqnWwUziRIsbLStIVwkI4s7qkXsFnx+vd48gnEfWOFkmBT/kYF1fX1VYanvmPZ0a&#10;34tYwq5EBYP3cyml6wYy6FZ2Jo7sYBeDPp5LL/WC51huJpklyYM0OHJcGHCml4G67+ZoFGyfTWgD&#10;Nm8F7b48b3e4eT+gUrc3YfMEwlPwf2G46Ed1qKNTa4+snZgUZFmax2gERQHiEkjz/B5EG1GSgqwr&#10;+f+F+hcAAP//AwBQSwECLQAUAAYACAAAACEAtoM4kv4AAADhAQAAEwAAAAAAAAAAAAAAAAAAAAAA&#10;W0NvbnRlbnRfVHlwZXNdLnhtbFBLAQItABQABgAIAAAAIQA4/SH/1gAAAJQBAAALAAAAAAAAAAAA&#10;AAAAAC8BAABfcmVscy8ucmVsc1BLAQItABQABgAIAAAAIQCPaNCo5AIAAOsGAAAOAAAAAAAAAAAA&#10;AAAAAC4CAABkcnMvZTJvRG9jLnhtbFBLAQItABQABgAIAAAAIQBxuq7k3AAAAAoBAAAPAAAAAAAA&#10;AAAAAAAAAD4FAABkcnMvZG93bnJldi54bWxQSwUGAAAAAAQABADzAAAARwYAAAAA&#10;" path="m,l8038,t2,l9120,e" filled="f" strokeweight=".14581mm">
                <v:path arrowok="t" o:connecttype="custom" o:connectlocs="0,0;5104130,0;5105400,0;5791200,0" o:connectangles="0,0,0,0"/>
                <w10:wrap type="topAndBottom" anchorx="page"/>
              </v:shape>
            </w:pict>
          </mc:Fallback>
        </mc:AlternateContent>
      </w:r>
    </w:p>
    <w:p w14:paraId="4DB16F3C" w14:textId="77777777" w:rsidR="00E27D24" w:rsidRPr="00601639" w:rsidRDefault="00E27D24" w:rsidP="00601639">
      <w:pPr>
        <w:ind w:left="648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(указать уполномоченное лицо, контактную информацию)</w:t>
      </w:r>
    </w:p>
    <w:p w14:paraId="2B05271E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7FBA66F6" w14:textId="77777777" w:rsidR="00E27D24" w:rsidRPr="00601639" w:rsidRDefault="00E27D24" w:rsidP="00601639">
      <w:pPr>
        <w:ind w:left="53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Корреспонденцию в мой (наш) адрес прошу (просим) направлять по адресу:</w:t>
      </w:r>
    </w:p>
    <w:p w14:paraId="2D0CECFF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C325614" wp14:editId="021D06D9">
                <wp:simplePos x="0" y="0"/>
                <wp:positionH relativeFrom="page">
                  <wp:posOffset>1405255</wp:posOffset>
                </wp:positionH>
                <wp:positionV relativeFrom="paragraph">
                  <wp:posOffset>207010</wp:posOffset>
                </wp:positionV>
                <wp:extent cx="5568315" cy="1270"/>
                <wp:effectExtent l="0" t="0" r="0" b="0"/>
                <wp:wrapTopAndBottom/>
                <wp:docPr id="6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769"/>
                            <a:gd name="T2" fmla="+- 0 10981 2213"/>
                            <a:gd name="T3" fmla="*/ T2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C492C" id="Freeform 60" o:spid="_x0000_s1026" style="position:absolute;margin-left:110.65pt;margin-top:16.3pt;width:438.4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VEpQIAAKYFAAAOAAAAZHJzL2Uyb0RvYy54bWysVNtu1DAQfUfiHyw/gmgu7V4aNVuhliKk&#10;ApW6fIDXdjYRjsfY3s2Wr2fsJNt0gRdEHiw7Mz5z5sx4rq4PrSJ7aV0DuqTZWUqJ1BxEo7cl/ba+&#10;e7ekxHmmBVOgZUmfpKPXq9evrjpTyBxqUEJagiDaFZ0pae29KZLE8Vq2zJ2BkRqNFdiWeTzabSIs&#10;6xC9VUmepvOkAyuMBS6dw7+3vZGuIn5VSe6/VpWTnqiSIjcfVxvXTViT1RUrtpaZuuEDDfYPLFrW&#10;aAx6hLplnpGdbX6DahtuwUHlzzi0CVRVw2XMAbPJ0pNsHmtmZMwFxXHmKJP7f7D8y/7BkkaUdI6V&#10;0qzFGt1ZKYPiZB716Ywr0O3RPNiQoTP3wL87FC55YQkHhz5k030GgTBs5yFqcqhsG25ituQQpX86&#10;Si8PnnD8OZvNl+fZjBKOtixfxMgJK8a7fOf8RwkRh+3vne8LJ3AXZRcD9zUWuWoV1vDtO5KSPM/O&#10;4zIU+uiWjW5vErJOSUeWi/nlqVM+OkWsLL1cZn8EOx/9Alg+AcMEtiNFVo+s+UEPtHFHWHgpaRTK&#10;gAsCrZHcqBAioFNI8S++GPvUt78zhLD4BE6b31KCzb/p0zXMB2YhRNiSrqRRi/Cjhb1cQzT5k9Jh&#10;kGer0lMvvI69NGHVm/FGCIB9029i0MB1UloNd41SsbZKByqLdJFFbRyoRgRjYOPsdnOjLNmz8Kzj&#10;F5JBsBduFnZaRLBaMvFh2HvWqH6P/gq1jX0cWjdMDVdsQDxhG1vohwUON9zUYH9S0uGgKKn7sWNW&#10;UqI+aXyJl9nFRZgs8XAxW+R4sFPLZmphmiNUST3Fwoftje+n0c7YZltjpD5dDe/x+VRN6PPIr2c1&#10;HHAYxGyHwRWmzfQcvZ7H6+oXAAAA//8DAFBLAwQUAAYACAAAACEAQuTQxN4AAAAKAQAADwAAAGRy&#10;cy9kb3ducmV2LnhtbEyPTU/DMAyG70j8h8hI3Fi6DI1Smk4IiR2QQNqGOLuN+8Eap2qyrfx70hMc&#10;bT96/bz5ZrK9ONPoO8calosEBHHlTMeNhs/D610Kwgdkg71j0vBDHjbF9VWOmXEX3tF5HxoRQ9hn&#10;qKENYcik9FVLFv3CDcTxVrvRYojj2Egz4iWG216qJFlLix3HDy0O9NJSddyfrIYuPRzvH+rt2wfS&#10;9r0ra/WN8kvr25vp+QlEoCn8wTDrR3UoolPpTmy86DUotVxFVMNKrUHMQPKYKhDlvElBFrn8X6H4&#10;BQAA//8DAFBLAQItABQABgAIAAAAIQC2gziS/gAAAOEBAAATAAAAAAAAAAAAAAAAAAAAAABbQ29u&#10;dGVudF9UeXBlc10ueG1sUEsBAi0AFAAGAAgAAAAhADj9If/WAAAAlAEAAAsAAAAAAAAAAAAAAAAA&#10;LwEAAF9yZWxzLy5yZWxzUEsBAi0AFAAGAAgAAAAhALnolUSlAgAApgUAAA4AAAAAAAAAAAAAAAAA&#10;LgIAAGRycy9lMm9Eb2MueG1sUEsBAi0AFAAGAAgAAAAhAELk0MTeAAAACgEAAA8AAAAAAAAAAAAA&#10;AAAA/wQAAGRycy9kb3ducmV2LnhtbFBLBQYAAAAABAAEAPMAAAAKBgAAAAA=&#10;" path="m,l8768,e" filled="f" strokeweight=".19642mm">
                <v:path arrowok="t" o:connecttype="custom" o:connectlocs="0,0;5567680,0" o:connectangles="0,0"/>
                <w10:wrap type="topAndBottom" anchorx="page"/>
              </v:shape>
            </w:pict>
          </mc:Fallback>
        </mc:AlternateContent>
      </w:r>
    </w:p>
    <w:p w14:paraId="63ECAF67" w14:textId="77777777" w:rsidR="00E27D24" w:rsidRPr="00601639" w:rsidRDefault="00E27D24" w:rsidP="00601639">
      <w:pPr>
        <w:tabs>
          <w:tab w:val="left" w:pos="9715"/>
        </w:tabs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К настоящему Заявлению прилагаются документы согласно описи на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0A11E82D" w14:textId="77777777" w:rsidR="00E27D24" w:rsidRPr="00601639" w:rsidRDefault="00E27D24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листах.</w:t>
      </w:r>
    </w:p>
    <w:p w14:paraId="6C04AD15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0A70FB50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E9C748C" wp14:editId="432FDDCD">
                <wp:simplePos x="0" y="0"/>
                <wp:positionH relativeFrom="page">
                  <wp:posOffset>1405255</wp:posOffset>
                </wp:positionH>
                <wp:positionV relativeFrom="paragraph">
                  <wp:posOffset>128270</wp:posOffset>
                </wp:positionV>
                <wp:extent cx="1296035" cy="1270"/>
                <wp:effectExtent l="0" t="0" r="0" b="0"/>
                <wp:wrapTopAndBottom/>
                <wp:docPr id="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2041"/>
                            <a:gd name="T2" fmla="+- 0 4253 221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C077" id="Freeform 61" o:spid="_x0000_s1026" style="position:absolute;margin-left:110.65pt;margin-top:10.1pt;width:102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YopQIAAKUFAAAOAAAAZHJzL2Uyb0RvYy54bWysVG1v0zAQ/o7Ef7D8EbTlZW1Hq6UT2hhC&#10;GjBp5Qe4jtNEOD5ju03Hr+d8SbuswBdEPlh27vzcc8+d7+p632q2U843YAqenaecKSOhbMym4N9W&#10;d2fvOPNBmFJoMKrgT8rz6+XrV1edXagcatClcgxBjF90tuB1CHaRJF7WqhX+HKwyaKzAtSLg0W2S&#10;0okO0Vud5Gk6SzpwpXUglff497Y38iXhV5WS4WtVeRWYLjhyC7Q6WtdxTZZXYrFxwtaNHGiIf2DR&#10;isZg0CPUrQiCbV3zG1TbSAceqnAuoU2gqhqpKAfMJktPsnmshVWUC4rj7VEm//9g5Zfdg2NNWfDZ&#10;nDMjWqzRnVMqKs5mWdSns36Bbo/2wcUMvb0H+d2jIXlhiQePPmzdfYYSYcQ2AGmyr1wbb2K2bE/S&#10;Px2lV/vAJP7M8vksvZhyJtGW5ZdUmUQsDnfl1oePCghH7O596AtX4o5kLwfuKyxy1Wqs4dszlrI8&#10;zy5oGQp9dMsObm8StkpZx/J0QtliCY9O+cGJsCb59M9YFwe3iJWPsJD/5sBQ1AfScm8G1rhjIj6U&#10;lHSy4KM+K+R2EAgR0Clm+BdfjH3q298ZQjh8Aae97zjD3l/3klgRIrMYIm5ZV3CSIv5oYadWQKZw&#10;UjkM8mzVZuyF17EII1a9GW/EANg2/YaCRq6jyhq4a7Sm0moTqUzzyZy08aCbMhojG+826xvt2E7E&#10;V01fTAbBXrg52JqSwGolyg/DPohG93v016gttXHs3L7V11A+YRc76GcFzjbc1OB+ctbhnCi4/7EV&#10;TnGmPxl8iPNsEtMNdJhML3M8uLFlPbYIIxGq4IFj4eP2JvTDaGtds6kxUkbpGniPr6dqYpsTv57V&#10;cMBZQNkOcysOm/GZvJ6n6/IXAAAA//8DAFBLAwQUAAYACAAAACEAihuVnd0AAAAJAQAADwAAAGRy&#10;cy9kb3ducmV2LnhtbEyPTU/DMAyG70j8h8hI3Fiy0MFUmk7TJMQNaR0HuGWt21Q0TtVkW/n3eCe4&#10;+ePR68fFZvaDOOMU+0AGlgsFAqkOTU+dgY/D68MaREyWGjsEQgM/GGFT3t4UNm/ChfZ4rlInOIRi&#10;bg24lMZcylg79DYuwojEuzZM3iZup042k71wuB+kVupJetsTX3B2xJ3D+rs6eQMq6PdP9da2Wyf3&#10;z/ELq9W63hlzfzdvX0AknNMfDFd9VoeSnY7hRE0UgwGtl4+McqE0CAYyvcpAHK+DDGRZyP8flL8A&#10;AAD//wMAUEsBAi0AFAAGAAgAAAAhALaDOJL+AAAA4QEAABMAAAAAAAAAAAAAAAAAAAAAAFtDb250&#10;ZW50X1R5cGVzXS54bWxQSwECLQAUAAYACAAAACEAOP0h/9YAAACUAQAACwAAAAAAAAAAAAAAAAAv&#10;AQAAX3JlbHMvLnJlbHNQSwECLQAUAAYACAAAACEA0M4mKKUCAAClBQAADgAAAAAAAAAAAAAAAAAu&#10;AgAAZHJzL2Uyb0RvYy54bWxQSwECLQAUAAYACAAAACEAihuVnd0AAAAJAQAADwAAAAAAAAAAAAAA&#10;AAD/BAAAZHJzL2Rvd25yZXYueG1sUEsFBgAAAAAEAAQA8wAAAAkGAAAAAA==&#10;" path="m,l2040,e" filled="f" strokeweight=".14581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E5CE222" wp14:editId="6C5BF1F7">
                <wp:simplePos x="0" y="0"/>
                <wp:positionH relativeFrom="page">
                  <wp:posOffset>3691255</wp:posOffset>
                </wp:positionH>
                <wp:positionV relativeFrom="paragraph">
                  <wp:posOffset>128270</wp:posOffset>
                </wp:positionV>
                <wp:extent cx="1219835" cy="1270"/>
                <wp:effectExtent l="0" t="0" r="0" b="0"/>
                <wp:wrapTopAndBottom/>
                <wp:docPr id="7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5813 5813"/>
                            <a:gd name="T1" fmla="*/ T0 w 1921"/>
                            <a:gd name="T2" fmla="+- 0 7733 5813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4158" id="Freeform 62" o:spid="_x0000_s1026" style="position:absolute;margin-left:290.65pt;margin-top:10.1pt;width:96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1nwIAAKUFAAAOAAAAZHJzL2Uyb0RvYy54bWysVNtu2zAMfR+wfxD0uKH1JUnTBHWKoV2H&#10;Ad1WoNkHKJIcG5MlTVLitF8/UrZTN9tehvlBkEzq8PCQ4tX1oVFkL52vjS5odp5SIjU3otbbgn5f&#10;351dUuID04Ipo2VBn6Sn16u3b65au5S5qYwS0hEA0X7Z2oJWIdhlknheyYb5c2OlBmNpXMMCHN02&#10;EY61gN6oJE/Ti6Q1TlhnuPQe/t52RrqK+GUpefhWll4GogoK3EJcXVw3uCarK7bcOmarmvc02D+w&#10;aFitIegR6pYFRnau/g2qqbkz3pThnJsmMWVZcxlzgGyy9CSbx4pZGXMBcbw9yuT/Hyz/un9wpBYF&#10;nYM8mjVQozsnJSpOLnLUp7V+CW6P9sFhht7eG/7DgyF5ZcGDBx+yab8YATBsF0zU5FC6Bm9CtuQQ&#10;pX86Si8PgXD4meXZ4nIyo4SDLcuBDAZgy+Eu3/nwSZqIw/b3PnSFE7CLsoue+xqyKBsFNXx/RlIy&#10;u8wmcekLfXTLBrd3CVmnpCXZIs9OnfLBKWLN55M/Y00GN8TKR1jAfzswZNVAmh90zxp2hOFDSaNO&#10;1njUZw3cBoEAAZwww7/4QuxT3+5OH8LBCzjtfUcJ9P6my9aygMwwBG5JC/KjFPijMXu5NtEUTioH&#10;QV6sSo+94DoUYcSqM8MNDBCregyKXEeV1eauViqWVmmkMsuni0jFG1ULNCIb77abG+XInuGrjl/f&#10;Lq/cnNlpEcEqycTHfh9Yrbo9BFegbWxj7Nyu1TdGPEEXO9PNCphtsKmMe6akhTlRUP9zx5ykRH3W&#10;8BAX2XSKgyUeprM55u7Gls3YwjQHqIIGCoXH7U3ohtHOunpbQaROeW0+wOspa2zzyK9j1R9gFkQZ&#10;+7mFw2Z8jl4v03X1CwAA//8DAFBLAwQUAAYACAAAACEA3eUfnd4AAAAJAQAADwAAAGRycy9kb3du&#10;cmV2LnhtbEyPwU7DMAyG70i8Q2QkbixZV9goTacJiQMHpDH2AF7jtRWNU5J0696e7ARH259+f3+5&#10;nmwvTuRD51jDfKZAENfOdNxo2H+9PaxAhIhssHdMGi4UYF3d3pRYGHfmTzrtYiNSCIcCNbQxDoWU&#10;oW7JYpi5gTjdjs5bjGn0jTQezync9jJT6kla7Dh9aHGg15bq791oNRjnL9vm4zmo8Zjlm+172Mef&#10;Wuv7u2nzAiLSFP9guOondaiS08GNbILoNTyu5ouEashUBiIBy+UiB3G4LnKQVSn/N6h+AQAA//8D&#10;AFBLAQItABQABgAIAAAAIQC2gziS/gAAAOEBAAATAAAAAAAAAAAAAAAAAAAAAABbQ29udGVudF9U&#10;eXBlc10ueG1sUEsBAi0AFAAGAAgAAAAhADj9If/WAAAAlAEAAAsAAAAAAAAAAAAAAAAALwEAAF9y&#10;ZWxzLy5yZWxzUEsBAi0AFAAGAAgAAAAhAIwd2nWfAgAApQUAAA4AAAAAAAAAAAAAAAAALgIAAGRy&#10;cy9lMm9Eb2MueG1sUEsBAi0AFAAGAAgAAAAhAN3lH53eAAAACQEAAA8AAAAAAAAAAAAAAAAA+QQA&#10;AGRycy9kb3ducmV2LnhtbFBLBQYAAAAABAAEAPMAAAAEBgAAAAA=&#10;" path="m,l1920,e" filled="f" strokeweight=".145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1E5E72BD" wp14:editId="2864869E">
                <wp:simplePos x="0" y="0"/>
                <wp:positionH relativeFrom="page">
                  <wp:posOffset>5443220</wp:posOffset>
                </wp:positionH>
                <wp:positionV relativeFrom="paragraph">
                  <wp:posOffset>128270</wp:posOffset>
                </wp:positionV>
                <wp:extent cx="1754505" cy="1270"/>
                <wp:effectExtent l="0" t="0" r="0" b="0"/>
                <wp:wrapTopAndBottom/>
                <wp:docPr id="7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4505" cy="1270"/>
                        </a:xfrm>
                        <a:custGeom>
                          <a:avLst/>
                          <a:gdLst>
                            <a:gd name="T0" fmla="+- 0 8572 8572"/>
                            <a:gd name="T1" fmla="*/ T0 w 2763"/>
                            <a:gd name="T2" fmla="+- 0 11334 8572"/>
                            <a:gd name="T3" fmla="*/ T2 w 2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3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DCE4" id="Freeform 63" o:spid="_x0000_s1026" style="position:absolute;margin-left:428.6pt;margin-top:10.1pt;width:138.1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EopwIAAKYFAAAOAAAAZHJzL2Uyb0RvYy54bWysVNtuEzEQfUfiHyw/guhekjRt1E2FWoqQ&#10;ClRq+ADH681aeD3GdrIpX8/Y3qTbAC+IfbDsnfGZM2fGc3W97xTZCesk6IoWZzklQnOopd5U9Nvq&#10;7t0FJc4zXTMFWlT0STh6vXz96qo3C1FCC6oWliCIdoveVLT13iyyzPFWdMydgREajQ3Yjnk82k1W&#10;W9YjeqeyMs/Psx5sbSxw4Rz+vU1Guoz4TSO4/9o0TniiKorcfFxtXNdhzZZXbLGxzLSSDzTYP7Do&#10;mNQY9Ah1yzwjWyt/g+okt+Cg8WccugyaRnIRc8Bsivwkm8eWGRFzQXGcOcrk/h8s/7J7sETWFZ0X&#10;lGjWYY3urBBBcXI+Cfr0xi3Q7dE82JChM/fAvzs0ZC8s4eDQh6z7z1AjDNt6iJrsG9uFm5gt2Ufp&#10;n47Si70nHH8W89l0ls8o4WgrynmsTMYWh7t86/xHARGH7e6dT4WrcRdlrwfuKyxy0yms4dt3JCcX&#10;s3kZl6HQRzdMNrm9ycgqJz0p5ylbLOHRqTw4RayimEymfwSbHPwCWDkCwwQ2B4qsPbDmez3Qxh1h&#10;4aXkUSgDLgi0QnIHhRABnUKKf/HF2Ke+6c4QwuITOG1+Swk2/zppYpgPzEKIsCV9RaMW4UcHO7GC&#10;aPInpcMgz1alx154HZUbsUpmvBECYN+kTQwauI5Kq+FOKhVrq3SgMiunl1EbB0rWwRjYOLtZ3yhL&#10;diw86/iFZBDshZuFra4jWCtY/WHYeyZV2qO/Qm1jH4fWTb2+hvoJ29hCGhY43HDTgv1JSY+DoqLu&#10;x5ZZQYn6pPElXhbTaZgs8TDFfsODHVvWYwvTHKEq6ikWPmxvfJpGW2PlpsVIRUxXw3t8Po0MfR75&#10;JVbDAYdBzHYYXGHajM/R63m8Ln8BAAD//wMAUEsDBBQABgAIAAAAIQDlxNpz4AAAAAoBAAAPAAAA&#10;ZHJzL2Rvd25yZXYueG1sTI/BTsMwDIbvSLxDZCRuLG23slKaTghphx2Q2sHE1WtCW9E4VZJthacn&#10;PY2TZfvT78/FZtIDOyvrekMC4kUETFFjZE+tgI/37UMGzHkkiYMhJeBHOdiUtzcF5tJcqFbnvW9Z&#10;CCGXo4DO+zHn3DWd0ugWZlQUdl/GavShtS2XFi8hXA88iaJHrrGncKHDUb12qvnen7SAOv7Ntlj5&#10;6i1d17vPanWwT7uDEPd308szMK8mf4Vh1g/qUAanozmRdGwQkKXrJKACkijUGYiXyxTYcZ6sgJcF&#10;//9C+QcAAP//AwBQSwECLQAUAAYACAAAACEAtoM4kv4AAADhAQAAEwAAAAAAAAAAAAAAAAAAAAAA&#10;W0NvbnRlbnRfVHlwZXNdLnhtbFBLAQItABQABgAIAAAAIQA4/SH/1gAAAJQBAAALAAAAAAAAAAAA&#10;AAAAAC8BAABfcmVscy8ucmVsc1BLAQItABQABgAIAAAAIQB7SGEopwIAAKYFAAAOAAAAAAAAAAAA&#10;AAAAAC4CAABkcnMvZTJvRG9jLnhtbFBLAQItABQABgAIAAAAIQDlxNpz4AAAAAoBAAAPAAAAAAAA&#10;AAAAAAAAAAEFAABkcnMvZG93bnJldi54bWxQSwUGAAAAAAQABADzAAAADgYAAAAA&#10;" path="m,l2762,e" filled="f" strokeweight=".14581mm">
                <v:path arrowok="t" o:connecttype="custom" o:connectlocs="0,0;1753870,0" o:connectangles="0,0"/>
                <w10:wrap type="topAndBottom" anchorx="page"/>
              </v:shape>
            </w:pict>
          </mc:Fallback>
        </mc:AlternateContent>
      </w:r>
    </w:p>
    <w:p w14:paraId="2B65E921" w14:textId="77777777" w:rsidR="00E27D24" w:rsidRPr="00601639" w:rsidRDefault="00E27D24" w:rsidP="00601639">
      <w:pPr>
        <w:tabs>
          <w:tab w:val="left" w:pos="4555"/>
          <w:tab w:val="left" w:pos="7646"/>
        </w:tabs>
        <w:ind w:left="77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(должность)</w:t>
      </w:r>
      <w:r w:rsidRPr="00601639">
        <w:rPr>
          <w:sz w:val="28"/>
          <w:szCs w:val="28"/>
          <w:lang w:eastAsia="en-US" w:bidi="ar-SA"/>
        </w:rPr>
        <w:tab/>
        <w:t>(подпись)</w:t>
      </w:r>
      <w:r w:rsidRPr="00601639">
        <w:rPr>
          <w:sz w:val="28"/>
          <w:szCs w:val="28"/>
          <w:lang w:eastAsia="en-US" w:bidi="ar-SA"/>
        </w:rPr>
        <w:tab/>
        <w:t>(Ф.И.О.)</w:t>
      </w:r>
    </w:p>
    <w:p w14:paraId="7FAD723F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3C04E43B" w14:textId="77777777" w:rsidR="00E27D24" w:rsidRPr="00601639" w:rsidRDefault="00E27D24" w:rsidP="00601639">
      <w:pPr>
        <w:ind w:left="137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М.П.».</w:t>
      </w:r>
    </w:p>
    <w:p w14:paraId="22B48354" w14:textId="77777777" w:rsidR="00E27D24" w:rsidRPr="00601639" w:rsidRDefault="00E27D24" w:rsidP="00601639">
      <w:pPr>
        <w:rPr>
          <w:sz w:val="28"/>
          <w:szCs w:val="28"/>
          <w:lang w:eastAsia="en-US" w:bidi="ar-SA"/>
        </w:rPr>
      </w:pPr>
    </w:p>
    <w:p w14:paraId="021EE378" w14:textId="77777777" w:rsidR="00E27D24" w:rsidRPr="00601639" w:rsidRDefault="00E27D24" w:rsidP="00601639">
      <w:pPr>
        <w:pStyle w:val="a3"/>
        <w:ind w:left="0"/>
      </w:pPr>
    </w:p>
    <w:p w14:paraId="76091DAD" w14:textId="77777777" w:rsidR="00E24797" w:rsidRPr="00601639" w:rsidRDefault="00E24797" w:rsidP="00601639">
      <w:pPr>
        <w:pStyle w:val="a3"/>
        <w:ind w:left="0"/>
      </w:pPr>
    </w:p>
    <w:p w14:paraId="56C460B2" w14:textId="77777777" w:rsidR="00E24797" w:rsidRPr="00601639" w:rsidRDefault="00E24797" w:rsidP="00601639">
      <w:pPr>
        <w:pStyle w:val="a3"/>
        <w:ind w:left="0"/>
      </w:pPr>
    </w:p>
    <w:p w14:paraId="46BE7E55" w14:textId="77777777" w:rsidR="00E24797" w:rsidRPr="00601639" w:rsidRDefault="00E24797" w:rsidP="00601639">
      <w:pPr>
        <w:pStyle w:val="a3"/>
        <w:ind w:left="0"/>
      </w:pPr>
    </w:p>
    <w:p w14:paraId="15014B6A" w14:textId="77777777" w:rsidR="00E24797" w:rsidRPr="00601639" w:rsidRDefault="00E24797" w:rsidP="00601639">
      <w:pPr>
        <w:pStyle w:val="a3"/>
        <w:ind w:left="0"/>
      </w:pPr>
    </w:p>
    <w:p w14:paraId="6DB6CE63" w14:textId="77777777" w:rsidR="00E24797" w:rsidRPr="00601639" w:rsidRDefault="00E24797" w:rsidP="00601639">
      <w:pPr>
        <w:pStyle w:val="a3"/>
        <w:ind w:left="0"/>
      </w:pPr>
    </w:p>
    <w:p w14:paraId="1918A49A" w14:textId="77777777" w:rsidR="00E24797" w:rsidRPr="00601639" w:rsidRDefault="00E24797" w:rsidP="00601639">
      <w:pPr>
        <w:pStyle w:val="a3"/>
        <w:ind w:left="0"/>
      </w:pPr>
    </w:p>
    <w:p w14:paraId="616F6C81" w14:textId="77777777" w:rsidR="00E24797" w:rsidRPr="00601639" w:rsidRDefault="00E24797" w:rsidP="00601639">
      <w:pPr>
        <w:pStyle w:val="a3"/>
        <w:ind w:left="0"/>
      </w:pPr>
    </w:p>
    <w:p w14:paraId="0AA2726C" w14:textId="77777777" w:rsidR="00E24797" w:rsidRPr="00601639" w:rsidRDefault="00E24797" w:rsidP="00601639">
      <w:pPr>
        <w:pStyle w:val="a3"/>
        <w:ind w:left="0"/>
      </w:pPr>
    </w:p>
    <w:p w14:paraId="150C5FBF" w14:textId="77777777" w:rsidR="00E24797" w:rsidRPr="00601639" w:rsidRDefault="00E24797" w:rsidP="00601639">
      <w:pPr>
        <w:pStyle w:val="a3"/>
        <w:ind w:left="0"/>
      </w:pPr>
    </w:p>
    <w:p w14:paraId="16C1D2F1" w14:textId="77777777" w:rsidR="00E24797" w:rsidRPr="00601639" w:rsidRDefault="00E24797" w:rsidP="00601639">
      <w:pPr>
        <w:pStyle w:val="a3"/>
        <w:ind w:left="0"/>
      </w:pPr>
    </w:p>
    <w:p w14:paraId="24C63601" w14:textId="77777777" w:rsidR="00E24797" w:rsidRPr="00601639" w:rsidRDefault="00E24797" w:rsidP="00601639">
      <w:pPr>
        <w:pStyle w:val="a3"/>
        <w:ind w:left="0"/>
      </w:pPr>
    </w:p>
    <w:p w14:paraId="63127EA8" w14:textId="77777777" w:rsidR="00E24797" w:rsidRPr="00601639" w:rsidRDefault="00E24797" w:rsidP="00601639">
      <w:pPr>
        <w:pStyle w:val="a3"/>
        <w:ind w:left="0"/>
      </w:pPr>
    </w:p>
    <w:p w14:paraId="5791D902" w14:textId="77777777" w:rsidR="00E24797" w:rsidRPr="00601639" w:rsidRDefault="00E24797" w:rsidP="00601639">
      <w:pPr>
        <w:pStyle w:val="a3"/>
        <w:ind w:left="0"/>
      </w:pPr>
    </w:p>
    <w:p w14:paraId="113F03BC" w14:textId="77777777" w:rsidR="00E24797" w:rsidRPr="00601639" w:rsidRDefault="00E24797" w:rsidP="00601639">
      <w:pPr>
        <w:pStyle w:val="a3"/>
        <w:ind w:left="0"/>
      </w:pPr>
    </w:p>
    <w:p w14:paraId="397F0D40" w14:textId="77777777" w:rsidR="00E24797" w:rsidRPr="00601639" w:rsidRDefault="00E24797" w:rsidP="00601639">
      <w:pPr>
        <w:pStyle w:val="a3"/>
        <w:ind w:left="0"/>
      </w:pPr>
    </w:p>
    <w:p w14:paraId="5A2C34CD" w14:textId="77777777" w:rsidR="00E24797" w:rsidRPr="00601639" w:rsidRDefault="00E24797" w:rsidP="00601639">
      <w:pPr>
        <w:pStyle w:val="a3"/>
        <w:ind w:left="0"/>
      </w:pPr>
    </w:p>
    <w:p w14:paraId="6CF29388" w14:textId="77777777" w:rsidR="00E24797" w:rsidRPr="00601639" w:rsidRDefault="00E24797" w:rsidP="00601639">
      <w:pPr>
        <w:pStyle w:val="a3"/>
        <w:ind w:left="0"/>
      </w:pPr>
    </w:p>
    <w:p w14:paraId="3112BA4C" w14:textId="77777777" w:rsidR="00E24797" w:rsidRPr="00601639" w:rsidRDefault="00E24797" w:rsidP="00601639">
      <w:pPr>
        <w:pStyle w:val="a3"/>
        <w:ind w:left="0"/>
      </w:pPr>
    </w:p>
    <w:p w14:paraId="3681D30C" w14:textId="77777777" w:rsidR="00E24797" w:rsidRPr="00601639" w:rsidRDefault="00E24797" w:rsidP="00601639">
      <w:pPr>
        <w:pStyle w:val="a3"/>
        <w:ind w:left="0"/>
      </w:pPr>
    </w:p>
    <w:p w14:paraId="2D8A3A3E" w14:textId="77777777" w:rsidR="00E24797" w:rsidRPr="00601639" w:rsidRDefault="00E24797" w:rsidP="00601639">
      <w:pPr>
        <w:pStyle w:val="a3"/>
        <w:ind w:left="0"/>
      </w:pPr>
    </w:p>
    <w:p w14:paraId="2AE92FEC" w14:textId="77777777" w:rsidR="00E24797" w:rsidRPr="00601639" w:rsidRDefault="00E24797" w:rsidP="00601639">
      <w:pPr>
        <w:pStyle w:val="a3"/>
        <w:ind w:left="0"/>
      </w:pPr>
    </w:p>
    <w:p w14:paraId="4EE02A94" w14:textId="77777777" w:rsidR="00E24797" w:rsidRPr="00601639" w:rsidRDefault="00E24797" w:rsidP="00601639">
      <w:pPr>
        <w:pStyle w:val="a3"/>
        <w:ind w:left="4843"/>
      </w:pPr>
      <w:r w:rsidRPr="00601639">
        <w:t>Приложение № 6</w:t>
      </w:r>
    </w:p>
    <w:p w14:paraId="08CE524D" w14:textId="7B2F52C9" w:rsidR="00AB22D9" w:rsidRPr="00601639" w:rsidRDefault="00E24797" w:rsidP="00AB22D9">
      <w:pPr>
        <w:pStyle w:val="a3"/>
        <w:ind w:left="4843" w:right="181"/>
      </w:pPr>
      <w:r w:rsidRPr="00601639">
        <w:t>к 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области»</w:t>
      </w:r>
    </w:p>
    <w:p w14:paraId="6E3801FA" w14:textId="7C931FFD" w:rsidR="00E24797" w:rsidRPr="00601639" w:rsidRDefault="00E24797" w:rsidP="00601639">
      <w:pPr>
        <w:pStyle w:val="a3"/>
        <w:ind w:left="4843"/>
      </w:pPr>
    </w:p>
    <w:p w14:paraId="75B0C1E3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190B1B3A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5A2039FD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215D8869" w14:textId="77777777" w:rsidR="00E24797" w:rsidRPr="00601639" w:rsidRDefault="00E24797" w:rsidP="00601639">
      <w:pPr>
        <w:ind w:left="646" w:right="284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Согласие на обработку персональных данных</w:t>
      </w:r>
    </w:p>
    <w:p w14:paraId="1C46F465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691A8EC5" w14:textId="77777777" w:rsidR="00E24797" w:rsidRPr="00601639" w:rsidRDefault="00E24797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Я, _________________________________________________________________________</w:t>
      </w:r>
    </w:p>
    <w:p w14:paraId="3AE411BB" w14:textId="77777777" w:rsidR="00E24797" w:rsidRPr="00601639" w:rsidRDefault="00E24797" w:rsidP="00601639">
      <w:pPr>
        <w:ind w:left="4516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(фамилия, имя, отчество)</w:t>
      </w:r>
    </w:p>
    <w:p w14:paraId="5A88F791" w14:textId="77777777" w:rsidR="00E24797" w:rsidRPr="00601639" w:rsidRDefault="00E24797" w:rsidP="00601639">
      <w:pPr>
        <w:tabs>
          <w:tab w:val="left" w:pos="8862"/>
        </w:tabs>
        <w:ind w:left="532"/>
        <w:rPr>
          <w:sz w:val="28"/>
          <w:szCs w:val="28"/>
          <w:lang w:eastAsia="en-US" w:bidi="ar-SA"/>
        </w:rPr>
      </w:pPr>
      <w:proofErr w:type="gramStart"/>
      <w:r w:rsidRPr="00601639">
        <w:rPr>
          <w:sz w:val="28"/>
          <w:szCs w:val="28"/>
          <w:lang w:eastAsia="en-US" w:bidi="ar-SA"/>
        </w:rPr>
        <w:t>Документ,  удостоверяющий</w:t>
      </w:r>
      <w:proofErr w:type="gramEnd"/>
      <w:r w:rsidRPr="00601639">
        <w:rPr>
          <w:sz w:val="28"/>
          <w:szCs w:val="28"/>
          <w:lang w:eastAsia="en-US" w:bidi="ar-SA"/>
        </w:rPr>
        <w:t xml:space="preserve"> личность: </w:t>
      </w:r>
      <w:r w:rsidRPr="00601639">
        <w:rPr>
          <w:sz w:val="28"/>
          <w:szCs w:val="28"/>
          <w:u w:val="single"/>
          <w:lang w:eastAsia="en-US" w:bidi="ar-SA"/>
        </w:rPr>
        <w:tab/>
      </w:r>
    </w:p>
    <w:p w14:paraId="538E5E33" w14:textId="77777777" w:rsidR="00E24797" w:rsidRPr="00601639" w:rsidRDefault="00E24797" w:rsidP="00601639">
      <w:pPr>
        <w:ind w:left="129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выдан</w:t>
      </w:r>
    </w:p>
    <w:p w14:paraId="17C0B348" w14:textId="77777777" w:rsidR="00E24797" w:rsidRPr="00601639" w:rsidRDefault="00E24797" w:rsidP="00601639">
      <w:pPr>
        <w:ind w:left="527"/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338D1997" wp14:editId="471B868E">
                <wp:extent cx="5468620" cy="5715"/>
                <wp:effectExtent l="10160" t="11430" r="7620" b="1905"/>
                <wp:docPr id="1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620" cy="5715"/>
                          <a:chOff x="0" y="0"/>
                          <a:chExt cx="8612" cy="9"/>
                        </a:xfrm>
                      </wpg:grpSpPr>
                      <wps:wsp>
                        <wps:cNvPr id="2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61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E6F7B" id="Group 64" o:spid="_x0000_s1026" style="width:430.6pt;height:.45pt;mso-position-horizontal-relative:char;mso-position-vertical-relative:line" coordsize="8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571JgIAALsEAAAOAAAAZHJzL2Uyb0RvYy54bWykVMFy2yAQvXem/8DoXsvyxKqjsZyDk/ji&#10;tp5J+gFrQBJTBAxgy/77LqA4iXPppDowwO4+9r0HWt6dekmO3DqhVZ0Vk2lGuKKaCdXW2e/nx2+L&#10;jDgPioHUitfZmbvsbvX1y3IwFZ/pTkvGLUEQ5arB1Fnnvany3NGO9+Am2nCFwUbbHjwubZszCwOi&#10;9zKfTadlPmjLjNWUO4e79ymYrSJ+03DqfzWN457IOsPefBxtHPdhzFdLqFoLphN0bAM+0UUPQuGh&#10;F6h78EAOVnyA6gW12unGT6juc900gvLIAdkU0ys2G6sPJnJpq6E1F5lQ2iudPg1Lfx53lgiG3t1m&#10;REGPHsVjSXkTxBlMW2HOxpons7OJIU63mv5xGM6v42HdpmSyH35ohnhw8DqKc2psHyCQNjlFD84X&#10;D/jJE4qb85tyUc7QKoqx+fdiniyiHfr4oYh2D2PZoixmqeY2FORQpcNig2NDgQ3eMvcqpPs/IZ86&#10;MDz644JIo5Ch+STkVihOysggnIwpa5VEpCc1ikiUXnegWh7Bns8GBSsihXclYeHQgX8UNXoH1Yuo&#10;qE6R1Ik3/qIOVMY6v+G6J2FSZxI7jlbBcet8EvIlJTin9KOQEvehkooM6FA5XcQCp6VgIRhizrb7&#10;tbTkCOHZxW905V0aXm/FIljHgT2Mcw9Cpjn2KVW8ZIl8MnCv2XlnQ2+jneM1xBcSjR9fc3iCb9cx&#10;6/Wfs/oLAAD//wMAUEsDBBQABgAIAAAAIQCdNRg32gAAAAIBAAAPAAAAZHJzL2Rvd25yZXYueG1s&#10;TI9BS8NAEIXvgv9hGcGb3aRiqTGTUop6KoKtIN6m2WkSmp0N2W2S/ntXL3oZeLzHe9/kq8m2auDe&#10;N04Q0lkCiqV0ppEK4WP/crcE5QOJodYJI1zYw6q4vsopM26Udx52oVKxRHxGCHUIXaa1L2u25Geu&#10;Y4ne0fWWQpR9pU1PYyy3rZ4nyUJbaiQu1NTxpubytDtbhNeRxvV9+jxsT8fN5Wv/8Pa5TRnx9mZa&#10;P4EKPIW/MPzgR3QoItPBncV41SLER8Lvjd5ykc5BHRAeQRe5/o9efAMAAP//AwBQSwECLQAUAAYA&#10;CAAAACEAtoM4kv4AAADhAQAAEwAAAAAAAAAAAAAAAAAAAAAAW0NvbnRlbnRfVHlwZXNdLnhtbFBL&#10;AQItABQABgAIAAAAIQA4/SH/1gAAAJQBAAALAAAAAAAAAAAAAAAAAC8BAABfcmVscy8ucmVsc1BL&#10;AQItABQABgAIAAAAIQD52571JgIAALsEAAAOAAAAAAAAAAAAAAAAAC4CAABkcnMvZTJvRG9jLnht&#10;bFBLAQItABQABgAIAAAAIQCdNRg32gAAAAIBAAAPAAAAAAAAAAAAAAAAAIAEAABkcnMvZG93bnJl&#10;di54bWxQSwUGAAAAAAQABADzAAAAhwUAAAAA&#10;">
                <v:line id="Line 65" o:spid="_x0000_s1027" style="position:absolute;visibility:visible;mso-wrap-style:square" from="0,4" to="86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gswQAAANsAAAAPAAAAZHJzL2Rvd25yZXYueG1sRE89a8Mw&#10;EN0D+Q/iAl1CLDsFN3WimFIwZOjSpEO7HdLVNrFORlJj599XQ6Hj430f6tkO4kY+9I4VFFkOglg7&#10;03Or4OPSbHYgQkQ2ODgmBXcKUB+XiwNWxk38TrdzbEUK4VChgi7GsZIy6I4shsyNxIn7dt5iTNC3&#10;0nicUrgd5DbPS2mx59TQ4UivHenr+ccqcE/5+vmzKbQOvqRpevt6HPpRqYfV/LIHEWmO/+I/98ko&#10;2Kb16Uv6AfL4CwAA//8DAFBLAQItABQABgAIAAAAIQDb4fbL7gAAAIUBAAATAAAAAAAAAAAAAAAA&#10;AAAAAABbQ29udGVudF9UeXBlc10ueG1sUEsBAi0AFAAGAAgAAAAhAFr0LFu/AAAAFQEAAAsAAAAA&#10;AAAAAAAAAAAAHwEAAF9yZWxzLy5yZWxzUEsBAi0AFAAGAAgAAAAhAIdTiCzBAAAA2wAAAA8AAAAA&#10;AAAAAAAAAAAABwIAAGRycy9kb3ducmV2LnhtbFBLBQYAAAAAAwADALcAAAD1AgAAAAA=&#10;" strokeweight=".15578mm"/>
                <w10:anchorlock/>
              </v:group>
            </w:pict>
          </mc:Fallback>
        </mc:AlternateContent>
      </w:r>
    </w:p>
    <w:p w14:paraId="56AA8215" w14:textId="77777777" w:rsidR="00E24797" w:rsidRPr="00601639" w:rsidRDefault="00E24797" w:rsidP="00601639">
      <w:pPr>
        <w:ind w:left="532" w:firstLine="48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вид, серия, номер документа, удостоверяющего личность, дата выдачи указанного документа и сведения о выдавшем его органе</w:t>
      </w:r>
    </w:p>
    <w:p w14:paraId="664D50EB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605C11E" wp14:editId="25CE52F9">
                <wp:simplePos x="0" y="0"/>
                <wp:positionH relativeFrom="page">
                  <wp:posOffset>1405255</wp:posOffset>
                </wp:positionH>
                <wp:positionV relativeFrom="paragraph">
                  <wp:posOffset>158750</wp:posOffset>
                </wp:positionV>
                <wp:extent cx="5678170" cy="1270"/>
                <wp:effectExtent l="0" t="0" r="0" b="0"/>
                <wp:wrapTopAndBottom/>
                <wp:docPr id="1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42"/>
                            <a:gd name="T2" fmla="+- 0 11154 2213"/>
                            <a:gd name="T3" fmla="*/ T2 w 8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2">
                              <a:moveTo>
                                <a:pt x="0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735D" id="Freeform 68" o:spid="_x0000_s1026" style="position:absolute;margin-left:110.65pt;margin-top:12.5pt;width:447.1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rLnwIAAKYFAAAOAAAAZHJzL2Uyb0RvYy54bWysVF9vEzEMf0fiO0R5BLH7s7brql0ntDGE&#10;NGDSygdIk1wvIheHJO11fHqc3F3XFXhB3ENkn52f7Z8dX13vW0120nkFpqLFWU6JNByEMpuKflvd&#10;vZtT4gMzgmkwsqJP0tPr5etXV51dyBIa0EI6giDGLzpb0SYEu8gyzxvZMn8GVho01uBaFlB1m0w4&#10;1iF6q7Myz2dZB05YB1x6j39veyNdJvy6ljx8rWsvA9EVxdxCOl061/HMlldssXHMNooPabB/yKJl&#10;ymDQA9QtC4xsnfoNqlXcgYc6nHFoM6hrxWWqAasp8pNqHhtmZaoFyfH2QJP/f7D8y+7BESWwd9gp&#10;w1rs0Z2TMjJOZvPIT2f9At0e7YOLFXp7D/y7R0P2whIVjz5k3X0GgTBsGyBxsq9dG29itWSfqH86&#10;UC/3gXD8OZ1dzIsL7BBHW1GiFAOwxXiXb334KCHhsN29D33jBEqJdjHkvkKIutXYw7fvSE7KsjhP&#10;x9Dog1sxur3JyConHZlfTspTp3J0SlhFUUwnfwQ7H/0iWHkEhgVsxhRZM2bN92ZIGyXC4kvJE1EW&#10;fCRohcmNDCECOsUS/+KLsU99+ztDCIdP4HT4HSU4/Ou+XMtCzCyGiCLpKpq4iD9a2MkVJFM4aR0G&#10;ebZqc+yF119W0JvxRgyQ2noIGnM9aq2BO6V16q02MZXpLJ8nbjxoJaIxZuPdZn2jHdmx+KzTN8zL&#10;CzcHWyMSWCOZ+DDIgSndyxhcI7dpjuPo9rO+BvGEY+ygXxa43FBowP2kpMNFUVH/Y8ucpER/MvgS&#10;L4vJJG6WpEymFyUq7tiyPrYwwxGqooFi46N4E/pttLVObRqMVKRyDbzH51OrOOcpvz6rQcFlkGgc&#10;FlfcNsd68nper8tfAAAA//8DAFBLAwQUAAYACAAAACEASvP7J90AAAAKAQAADwAAAGRycy9kb3du&#10;cmV2LnhtbEyPzW7CMBCE75X6DtYi9VIVJ0GpaIiDKtQee4DC3cRLEhGv09iE0Kdnc2pv+zOa+SZf&#10;j7YVA/a+caQgnkcgkEpnGqoU7L8/X5YgfNBkdOsIFdzQw7p4fMh1ZtyVtjjsQiXYhHymFdQhdJmU&#10;vqzRaj93HRL/Tq63OvDaV9L0+srmtpVJFL1KqxvihFp3uKmxPO8ulkMOv8vnxRvRx23/hfbwM6Sb&#10;MCj1NBvfVyACjuFPDBM+o0PBTEd3IeNFqyBJ4gVLeUi50ySI4zQFcZwuCcgil/8rFHcAAAD//wMA&#10;UEsBAi0AFAAGAAgAAAAhALaDOJL+AAAA4QEAABMAAAAAAAAAAAAAAAAAAAAAAFtDb250ZW50X1R5&#10;cGVzXS54bWxQSwECLQAUAAYACAAAACEAOP0h/9YAAACUAQAACwAAAAAAAAAAAAAAAAAvAQAAX3Jl&#10;bHMvLnJlbHNQSwECLQAUAAYACAAAACEA6DMay58CAACmBQAADgAAAAAAAAAAAAAAAAAuAgAAZHJz&#10;L2Uyb0RvYy54bWxQSwECLQAUAAYACAAAACEASvP7J90AAAAKAQAADwAAAAAAAAAAAAAAAAD5BAAA&#10;ZHJzL2Rvd25yZXYueG1sUEsFBgAAAAAEAAQA8wAAAAMGAAAAAA==&#10;" path="m,l8941,e" filled="f" strokeweight=".15578mm">
                <v:path arrowok="t" o:connecttype="custom" o:connectlocs="0,0;5677535,0" o:connectangles="0,0"/>
                <w10:wrap type="topAndBottom" anchorx="page"/>
              </v:shape>
            </w:pict>
          </mc:Fallback>
        </mc:AlternateContent>
      </w:r>
    </w:p>
    <w:p w14:paraId="3F2639C9" w14:textId="77777777" w:rsidR="00E24797" w:rsidRPr="00601639" w:rsidRDefault="00E24797" w:rsidP="00601639">
      <w:pPr>
        <w:ind w:left="532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проживающий (</w:t>
      </w:r>
      <w:proofErr w:type="spellStart"/>
      <w:r w:rsidRPr="00601639">
        <w:rPr>
          <w:sz w:val="28"/>
          <w:szCs w:val="28"/>
          <w:lang w:eastAsia="en-US" w:bidi="ar-SA"/>
        </w:rPr>
        <w:t>ая</w:t>
      </w:r>
      <w:proofErr w:type="spellEnd"/>
      <w:r w:rsidRPr="00601639">
        <w:rPr>
          <w:sz w:val="28"/>
          <w:szCs w:val="28"/>
          <w:lang w:eastAsia="en-US" w:bidi="ar-SA"/>
        </w:rPr>
        <w:t>) по адресу:</w:t>
      </w:r>
    </w:p>
    <w:p w14:paraId="3883BBDF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751E156" wp14:editId="1B3E9A01">
                <wp:simplePos x="0" y="0"/>
                <wp:positionH relativeFrom="page">
                  <wp:posOffset>1405255</wp:posOffset>
                </wp:positionH>
                <wp:positionV relativeFrom="paragraph">
                  <wp:posOffset>165735</wp:posOffset>
                </wp:positionV>
                <wp:extent cx="5819140" cy="1270"/>
                <wp:effectExtent l="0" t="0" r="0" b="0"/>
                <wp:wrapTopAndBottom/>
                <wp:docPr id="1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9164"/>
                            <a:gd name="T2" fmla="+- 0 11376 2213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7758A" id="Freeform 69" o:spid="_x0000_s1026" style="position:absolute;margin-left:110.65pt;margin-top:13.05pt;width:458.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HEoQIAAKYFAAAOAAAAZHJzL2Uyb0RvYy54bWysVNtu2zAMfR+wfxD0uKHxpW3SBnWKoV2H&#10;Ad1WoNkHKJIcC5NFTVLitF8/SrbTNNtehvlBIE3q8PAiXl3vWk220nkFpqLFJKdEGg5CmXVFvy/v&#10;Ti4o8YEZwTQYWdEn6en14u2bq87OZQkNaCEdQRDj552taBOCnWeZ541smZ+AlQaNNbiWBVTdOhOO&#10;dYje6qzM82nWgRPWAZfe49/b3kgXCb+uJQ/f6trLQHRFkVtIp0vnKp7Z4orN147ZRvGBBvsHFi1T&#10;BoPuoW5ZYGTj1G9QreIOPNRhwqHNoK4VlykHzKbIj7J5bJiVKRcsjrf7Mvn/B8u/bh8cUQJ7N6PE&#10;sBZ7dOekjBUn08tYn876Obo92gcXM/T2HvgPj4bslSUqHn3IqvsCAmHYJkCqya52bbyJ2ZJdKv3T&#10;vvRyFwjHn+cXxWVxhh3iaCvKWepMxubjXb7x4ZOEhMO29z70jRMopbKLgfsSIepWYw/fn5CclGVx&#10;mo6h0Xu3YnR7l5FlTjpyWUzPjp3K0SlhFcXpbPpHsNPRL4KVB2CYwHqkyJqRNd+ZgTZKhMWXkqdC&#10;WfCxQEskN1YIEdAppvgXX4x97NvfGUI4fALHw+8oweFf9elaFiKzGCKKpKtoqkX80cJWLiGZwlHr&#10;MMiLVZtDL7z+mlVvxhsxAM5NL6SgketBaw3cKa1Tb7WJVM6n+UWqjQetRDRGNt6tVzfakS2Lzzp9&#10;MRkEe+XmYGNEAmskEx8HOTClexn9NdY2zXEc3X7WVyCecIwd9MsClxsKDbhnSjpcFBX1PzfMSUr0&#10;Z4MvEcc2zm1Iytn5rETFHVpWhxZmOEJVNFBsfBRvQr+NNtapdYORipSugQ/4fGoV5zzx61kNCi6D&#10;lO2wuOK2OdST18t6XfwCAAD//wMAUEsDBBQABgAIAAAAIQDW83uw3AAAAAoBAAAPAAAAZHJzL2Rv&#10;d25yZXYueG1sTI/LTsMwEEX3SPyDNUhsEHUeSoNCnKpUYg9tP8CNhyQiHofYTZO/Z7KC3TyO7pwp&#10;d7PtxYSj7xwpiDcRCKTamY4aBefT+/MLCB80Gd07QgULethV93elLoy70SdOx9AIDiFfaAVtCEMh&#10;pa9btNpv3IDEuy83Wh24HRtpRn3jcNvLJIq20uqO+EKrBzy0WH8fr1bBT5LVQ/6WNovdnw80PS1Z&#10;9rEo9fgw719BBJzDHwyrPqtDxU4XdyXjRa8gSeKUUS62MYgViNM8B3FZJynIqpT/X6h+AQAA//8D&#10;AFBLAQItABQABgAIAAAAIQC2gziS/gAAAOEBAAATAAAAAAAAAAAAAAAAAAAAAABbQ29udGVudF9U&#10;eXBlc10ueG1sUEsBAi0AFAAGAAgAAAAhADj9If/WAAAAlAEAAAsAAAAAAAAAAAAAAAAALwEAAF9y&#10;ZWxzLy5yZWxzUEsBAi0AFAAGAAgAAAAhABwEocShAgAApgUAAA4AAAAAAAAAAAAAAAAALgIAAGRy&#10;cy9lMm9Eb2MueG1sUEsBAi0AFAAGAAgAAAAhANbze7DcAAAACgEAAA8AAAAAAAAAAAAAAAAA+wQA&#10;AGRycy9kb3ducmV2LnhtbFBLBQYAAAAABAAEAPMAAAAEBgAAAAA=&#10;" path="m,l9163,e" filled="f" strokeweight=".15578mm">
                <v:path arrowok="t" o:connecttype="custom" o:connectlocs="0,0;5818505,0" o:connectangles="0,0"/>
                <w10:wrap type="topAndBottom" anchorx="page"/>
              </v:shape>
            </w:pict>
          </mc:Fallback>
        </mc:AlternateContent>
      </w:r>
    </w:p>
    <w:p w14:paraId="30CB2A69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7D26D429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BA6D248" wp14:editId="59DDFDA7">
                <wp:simplePos x="0" y="0"/>
                <wp:positionH relativeFrom="page">
                  <wp:posOffset>1405255</wp:posOffset>
                </wp:positionH>
                <wp:positionV relativeFrom="paragraph">
                  <wp:posOffset>167640</wp:posOffset>
                </wp:positionV>
                <wp:extent cx="5651500" cy="1270"/>
                <wp:effectExtent l="0" t="0" r="0" b="0"/>
                <wp:wrapTopAndBottom/>
                <wp:docPr id="1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900"/>
                            <a:gd name="T2" fmla="+- 0 11112 2213"/>
                            <a:gd name="T3" fmla="*/ T2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8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6FA9" id="Freeform 70" o:spid="_x0000_s1026" style="position:absolute;margin-left:110.65pt;margin-top:13.2pt;width:44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FQpAIAAKYFAAAOAAAAZHJzL2Uyb0RvYy54bWysVNtu2zAMfR+wfxD0uKHxpU2aGHWKoV2H&#10;Ad1WoNkHKJIcG5NFTVLitF8/SrbTNNtehvlBoEzq8PBQ4tX1vlVkJ61rQJc0m6SUSM1BNHpT0u+r&#10;u7M5Jc4zLZgCLUv6JB29Xr59c9WZQuZQgxLSEgTRruhMSWvvTZEkjteyZW4CRmp0VmBb5nFrN4mw&#10;rEP0ViV5ms6SDqwwFrh0Dv/e9k66jPhVJbn/VlVOeqJKitx8XG1c12FNlles2Fhm6oYPNNg/sGhZ&#10;ozHpAeqWeUa2tvkNqm24BQeVn3BoE6iqhstYA1aTpSfVPNbMyFgLiuPMQSb3/2D5192DJY3A3s0o&#10;0azFHt1ZKYPi5DLq0xlXYNijebChQmfugf9wKFzyyhM2DmPIuvsCAmHY1kPUZF/ZNpzEask+Sv90&#10;kF7uPeH4czqbZtMUO8TRl+V95oQV41m+df6ThIjDdvfO940TaEXZxcB9hRBVq7CH789ISvI8O4/L&#10;0OhDWDaGvUvIKiUdmS8w+wA6YuVjUMTK8Mv/CHY+xgWw/AgMC9iMFFk9suZ7PdBGi7DwUtIolAEX&#10;BFohuVEhRMCgUOJfYjH3aWx/Zkhh8QmcXn5LCV7+dV+uYT4wCymCSbqSRi3CjxZ2cgXR5U9ah0le&#10;vEofR83ni8UrVr0bT4QEeG96IyYNXI9aq+GuUSq2QelAZTpL51EbB6oRwRnYOLtZ3yhLdiw86/iF&#10;YhDsVZiFrRYRrJZMfBxszxrV2xivUNt4j8PVDVPDFWsQT3iNLfTDAocbGjXYZ0o6HBQldT+3zEpK&#10;1GeNL3GRXVyEyRI3F9PLHDf22LM+9jDNEaqknmLjg3nj+2m0NbbZ1Jgpi+Vq+IDPp2rCPY/8elbD&#10;BodBrHYYXGHaHO9j1Mt4Xf4CAAD//wMAUEsDBBQABgAIAAAAIQBCYtKx3QAAAAoBAAAPAAAAZHJz&#10;L2Rvd25yZXYueG1sTI9BT8MwDIXvSPsPkZG4sXQdqqbSdJomEDcQg2kcs8a01RqnStKt49fjnsAn&#10;+/np+XOxHm0nzuhD60jBYp6AQKqcaalW8PnxfL8CEaImoztHqOCKAdbl7KbQuXEXesfzLtaCQyjk&#10;WkETY59LGaoGrQ5z1yPx7tt5qyOPvpbG6wuH206mSZJJq1viC43ucdtgddoNVkFEfw20OSyrw5dL&#10;n95Or/ufl0Gpu9tx8wgi4hj/zDDhMzqUzHR0A5kgOgVpuliylZvsAcRk4GLlOCkZyLKQ/18ofwEA&#10;AP//AwBQSwECLQAUAAYACAAAACEAtoM4kv4AAADhAQAAEwAAAAAAAAAAAAAAAAAAAAAAW0NvbnRl&#10;bnRfVHlwZXNdLnhtbFBLAQItABQABgAIAAAAIQA4/SH/1gAAAJQBAAALAAAAAAAAAAAAAAAAAC8B&#10;AABfcmVscy8ucmVsc1BLAQItABQABgAIAAAAIQAm8/FQpAIAAKYFAAAOAAAAAAAAAAAAAAAAAC4C&#10;AABkcnMvZTJvRG9jLnhtbFBLAQItABQABgAIAAAAIQBCYtKx3QAAAAoBAAAPAAAAAAAAAAAAAAAA&#10;AP4EAABkcnMvZG93bnJldi54bWxQSwUGAAAAAAQABADzAAAACAYAAAAA&#10;" path="m,l8899,e" filled="f" strokeweight=".15578mm">
                <v:path arrowok="t" o:connecttype="custom" o:connectlocs="0,0;5650865,0" o:connectangles="0,0"/>
                <w10:wrap type="topAndBottom" anchorx="page"/>
              </v:shape>
            </w:pict>
          </mc:Fallback>
        </mc:AlternateContent>
      </w:r>
    </w:p>
    <w:p w14:paraId="55A616D0" w14:textId="77777777" w:rsidR="00E24797" w:rsidRPr="00601639" w:rsidRDefault="00E24797" w:rsidP="00601639">
      <w:pPr>
        <w:ind w:left="53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в соответствии с Федеральным законом от 27.07.2006 № 152-ФЗ «О</w:t>
      </w:r>
    </w:p>
    <w:p w14:paraId="5FC61562" w14:textId="029CECD3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персональных данных» своей волей и в своем интересе выражаю _________________________________________________________________,</w:t>
      </w:r>
    </w:p>
    <w:p w14:paraId="4D2F390D" w14:textId="77777777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(наименование уполномоченного отдела администрации, осуществляющего исполнение услуги)</w:t>
      </w:r>
    </w:p>
    <w:p w14:paraId="27AC8982" w14:textId="77777777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адрес местонахождения: __________________________________________,</w:t>
      </w:r>
    </w:p>
    <w:p w14:paraId="2123F547" w14:textId="77777777" w:rsidR="00E24797" w:rsidRPr="00601639" w:rsidRDefault="00E24797" w:rsidP="00601639">
      <w:pPr>
        <w:tabs>
          <w:tab w:val="left" w:pos="3585"/>
        </w:tabs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                                    (адрес, </w:t>
      </w:r>
      <w:proofErr w:type="gramStart"/>
      <w:r w:rsidRPr="00601639">
        <w:rPr>
          <w:sz w:val="28"/>
          <w:szCs w:val="28"/>
          <w:lang w:eastAsia="en-US" w:bidi="ar-SA"/>
        </w:rPr>
        <w:t>уполномоченного отдела администрации</w:t>
      </w:r>
      <w:proofErr w:type="gramEnd"/>
      <w:r w:rsidRPr="00601639">
        <w:rPr>
          <w:sz w:val="28"/>
          <w:szCs w:val="28"/>
          <w:lang w:eastAsia="en-US" w:bidi="ar-SA"/>
        </w:rPr>
        <w:t xml:space="preserve"> осуществляющего исполнение услуги)</w:t>
      </w:r>
    </w:p>
    <w:p w14:paraId="7B856F58" w14:textId="22775F50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 согласие на обработку своих персональных данных, в целях связанных с предоставлением муниципальной услуги по выдаче разрешений на установку и эксплуатацию рекламных конструкций на территории </w:t>
      </w:r>
      <w:r w:rsidR="000F10B3">
        <w:rPr>
          <w:sz w:val="28"/>
          <w:szCs w:val="28"/>
          <w:lang w:eastAsia="en-US" w:bidi="ar-SA"/>
        </w:rPr>
        <w:t>Дубровского района,</w:t>
      </w:r>
    </w:p>
    <w:p w14:paraId="24E43287" w14:textId="15B6D789" w:rsidR="00E24797" w:rsidRPr="00601639" w:rsidRDefault="00E24797" w:rsidP="00601639">
      <w:pPr>
        <w:ind w:left="532" w:right="102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 xml:space="preserve">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</w:t>
      </w:r>
      <w:r w:rsidRPr="00601639">
        <w:rPr>
          <w:sz w:val="28"/>
          <w:szCs w:val="28"/>
          <w:lang w:eastAsia="en-US" w:bidi="ar-SA"/>
        </w:rPr>
        <w:lastRenderedPageBreak/>
        <w:t>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 адрес электронной почты и иная контактная информация (далее - персональные данные). 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="000B58DA">
        <w:rPr>
          <w:sz w:val="28"/>
          <w:szCs w:val="28"/>
          <w:lang w:eastAsia="en-US" w:bidi="ar-SA"/>
        </w:rPr>
        <w:t xml:space="preserve"> </w:t>
      </w:r>
      <w:r w:rsidRPr="00601639">
        <w:rPr>
          <w:sz w:val="28"/>
          <w:szCs w:val="28"/>
          <w:lang w:eastAsia="en-US" w:bidi="ar-SA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14:paraId="4A287879" w14:textId="7466299D" w:rsidR="00E24797" w:rsidRPr="00601639" w:rsidRDefault="00E24797" w:rsidP="00B9244E">
      <w:pPr>
        <w:ind w:left="532" w:right="108" w:firstLine="710"/>
        <w:jc w:val="both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Настоящее согласие вступает в силу со дня подписания и является неотъемлемой частью заявки о выдаче разрешения на установку и эксплуатацию рекламной конструкции, действует в течение пяти лет, и может быть отозвано путем направления мною в</w:t>
      </w:r>
      <w:r w:rsidR="000F10B3">
        <w:rPr>
          <w:sz w:val="28"/>
          <w:szCs w:val="28"/>
          <w:lang w:eastAsia="en-US" w:bidi="ar-SA"/>
        </w:rPr>
        <w:t xml:space="preserve"> Администрацию Дубровского района</w:t>
      </w:r>
      <w:r w:rsidRPr="00601639">
        <w:rPr>
          <w:sz w:val="28"/>
          <w:szCs w:val="28"/>
          <w:lang w:eastAsia="en-US" w:bidi="ar-SA"/>
        </w:rPr>
        <w:t xml:space="preserve"> соответствующего письменного заявления в произвольной форме.</w:t>
      </w:r>
    </w:p>
    <w:p w14:paraId="0DA2954C" w14:textId="77777777" w:rsidR="00E24797" w:rsidRPr="00601639" w:rsidRDefault="00E24797" w:rsidP="00601639">
      <w:pPr>
        <w:ind w:left="653" w:right="232"/>
        <w:jc w:val="center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Подпись:</w:t>
      </w:r>
    </w:p>
    <w:p w14:paraId="31464832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  <w:r w:rsidRPr="0060163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458E648" wp14:editId="5187203D">
                <wp:simplePos x="0" y="0"/>
                <wp:positionH relativeFrom="page">
                  <wp:posOffset>1426210</wp:posOffset>
                </wp:positionH>
                <wp:positionV relativeFrom="paragraph">
                  <wp:posOffset>177165</wp:posOffset>
                </wp:positionV>
                <wp:extent cx="5791200" cy="1270"/>
                <wp:effectExtent l="0" t="0" r="0" b="0"/>
                <wp:wrapTopAndBottom/>
                <wp:docPr id="1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2246 2246"/>
                            <a:gd name="T1" fmla="*/ T0 w 9120"/>
                            <a:gd name="T2" fmla="+- 0 11366 2246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2CDD" id="Freeform 71" o:spid="_x0000_s1026" style="position:absolute;margin-left:112.3pt;margin-top:13.95pt;width:456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wrnwIAAKYFAAAOAAAAZHJzL2Uyb0RvYy54bWysVF1v0zAUfUfiP1h+BK1Juq5l1dIJbQwh&#10;DZi08gNcx2kiHF9ju03Hr+deJ+myAi+IPFh27vG55374Xl0fGs32yvkaTM6zScqZMhKK2mxz/m19&#10;d/aOMx+EKYQGo3L+pDy/Xr1+ddXapZpCBbpQjiGJ8cvW5rwKwS6TxMtKNcJPwCqDxhJcIwIe3TYp&#10;nGiRvdHJNE3nSQuusA6k8h7/3nZGvor8Zalk+FqWXgWmc47aQlxdXDe0Jqsrsdw6Yata9jLEP6ho&#10;RG3Q6ZHqVgTBdq7+jaqppQMPZZhIaBIoy1qqGANGk6Un0TxWwqoYCybH22Oa/P+jlV/2D47VBdbu&#10;gjMjGqzRnVOKMs4WGeWntX6JsEf74ChCb+9BfvdoSF5Y6OARwzbtZyiQRuwCxJwcStfQTYyWHWLq&#10;n46pV4fAJP68WFxmWE/OJNqy6SJWJhHL4a7c+fBRQeQR+3sfusIVuItpL3rta6QoG401fHvGUjad&#10;zuZx6Qt9hGUD7E3C1ilrGbk/BU0HUOTKsvP5n8nOBxyRTUdkGMB2kCiqQbU8mF427pigl5LGRFnw&#10;lKA1ihsyhAwIohD/gkXfp9juTu/C4RM4bX7HGTb/pgvXikDKyAVtWZvzmAv60cBerSGawknp0Mmz&#10;VZsxKl4fq+rMeIMcYN90m+iUtI5Ka+Cu1jrWVhuSMk8v5zE3HnRdkJHUeLfd3GjH9oKedfwoGCR7&#10;AXOwM0Ukq5QoPvT7IGrd7RGvMbexj6l1u17fQPGEbeygGxY43HBTgfvJWYuDIuf+x044xZn+ZPAl&#10;XmazGU2WeJhdLLCNmBtbNmOLMBKpch44Fp62N6GbRjvr6m2FnrIYroH3+HzKmvo86utU9QccBjHa&#10;fnDRtBmfI+p5vK5+AQAA//8DAFBLAwQUAAYACAAAACEAnjs9YuEAAAAKAQAADwAAAGRycy9kb3du&#10;cmV2LnhtbEyPQU/DMAyF70j8h8hI3FjagsooTSdAQKUdEAwQHLPGtNUap2rSrduvxzvBzX7v6flz&#10;vphsJ7Y4+NaRgngWgUCqnGmpVvDx/nQxB+GDJqM7R6hgjx4WxelJrjPjdvSG21WoBZeQz7SCJoQ+&#10;k9JXDVrtZ65HYu/HDVYHXodamkHvuNx2MomiVFrdEl9odI8PDVab1WgVfDb+/nV8fjnEj5v9N8mv&#10;crksS6XOz6a7WxABp/AXhiM+o0PBTGs3kvGiU5AkVylHebi+AXEMxJcpK2tW5jHIIpf/Xyh+AQAA&#10;//8DAFBLAQItABQABgAIAAAAIQC2gziS/gAAAOEBAAATAAAAAAAAAAAAAAAAAAAAAABbQ29udGVu&#10;dF9UeXBlc10ueG1sUEsBAi0AFAAGAAgAAAAhADj9If/WAAAAlAEAAAsAAAAAAAAAAAAAAAAALwEA&#10;AF9yZWxzLy5yZWxzUEsBAi0AFAAGAAgAAAAhAC91DCufAgAApgUAAA4AAAAAAAAAAAAAAAAALgIA&#10;AGRycy9lMm9Eb2MueG1sUEsBAi0AFAAGAAgAAAAhAJ47PWLhAAAACgEAAA8AAAAAAAAAAAAAAAAA&#10;+QQAAGRycy9kb3ducmV2LnhtbFBLBQYAAAAABAAEAPMAAAAH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04C79DB" w14:textId="77777777" w:rsidR="00E24797" w:rsidRPr="00601639" w:rsidRDefault="00E24797" w:rsidP="00601639">
      <w:pPr>
        <w:ind w:left="3019"/>
        <w:rPr>
          <w:sz w:val="28"/>
          <w:szCs w:val="28"/>
          <w:lang w:eastAsia="en-US" w:bidi="ar-SA"/>
        </w:rPr>
      </w:pPr>
      <w:r w:rsidRPr="00601639">
        <w:rPr>
          <w:sz w:val="28"/>
          <w:szCs w:val="28"/>
          <w:lang w:eastAsia="en-US" w:bidi="ar-SA"/>
        </w:rPr>
        <w:t>расшифровка подписи (ФИО указываются полностью)</w:t>
      </w:r>
    </w:p>
    <w:p w14:paraId="40EBC2A4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2F96DFA0" w14:textId="77777777" w:rsidR="00E24797" w:rsidRPr="00601639" w:rsidRDefault="00E24797" w:rsidP="00601639">
      <w:pPr>
        <w:tabs>
          <w:tab w:val="left" w:pos="1310"/>
          <w:tab w:val="left" w:pos="3462"/>
          <w:tab w:val="left" w:pos="4124"/>
        </w:tabs>
        <w:ind w:left="595"/>
        <w:rPr>
          <w:sz w:val="28"/>
          <w:szCs w:val="28"/>
          <w:lang w:eastAsia="en-US" w:bidi="ar-SA"/>
        </w:rPr>
      </w:pPr>
      <w:r w:rsidRPr="00601639">
        <w:rPr>
          <w:spacing w:val="-5"/>
          <w:sz w:val="28"/>
          <w:szCs w:val="28"/>
          <w:lang w:eastAsia="en-US" w:bidi="ar-SA"/>
        </w:rPr>
        <w:t>«</w:t>
      </w:r>
      <w:r w:rsidRPr="00601639">
        <w:rPr>
          <w:spacing w:val="-5"/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»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20</w:t>
      </w:r>
      <w:r w:rsidRPr="00601639">
        <w:rPr>
          <w:sz w:val="28"/>
          <w:szCs w:val="28"/>
          <w:u w:val="single"/>
          <w:lang w:eastAsia="en-US" w:bidi="ar-SA"/>
        </w:rPr>
        <w:tab/>
      </w:r>
      <w:r w:rsidRPr="00601639">
        <w:rPr>
          <w:sz w:val="28"/>
          <w:szCs w:val="28"/>
          <w:lang w:eastAsia="en-US" w:bidi="ar-SA"/>
        </w:rPr>
        <w:t>г.».</w:t>
      </w:r>
    </w:p>
    <w:p w14:paraId="4A0DD2FE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0F643A43" w14:textId="77777777" w:rsidR="00E24797" w:rsidRPr="00601639" w:rsidRDefault="00E24797" w:rsidP="00601639">
      <w:pPr>
        <w:rPr>
          <w:sz w:val="28"/>
          <w:szCs w:val="28"/>
          <w:lang w:eastAsia="en-US" w:bidi="ar-SA"/>
        </w:rPr>
      </w:pPr>
    </w:p>
    <w:p w14:paraId="131BC39B" w14:textId="77777777" w:rsidR="00E24797" w:rsidRPr="00601639" w:rsidRDefault="00E24797" w:rsidP="00601639">
      <w:pPr>
        <w:pStyle w:val="a3"/>
        <w:tabs>
          <w:tab w:val="left" w:pos="7972"/>
        </w:tabs>
        <w:ind w:left="0"/>
      </w:pPr>
    </w:p>
    <w:p w14:paraId="2B2BCBAE" w14:textId="77777777" w:rsidR="00E24797" w:rsidRPr="00601639" w:rsidRDefault="00E24797" w:rsidP="00601639">
      <w:pPr>
        <w:pStyle w:val="a3"/>
        <w:ind w:left="0"/>
      </w:pPr>
    </w:p>
    <w:p w14:paraId="4A3198CB" w14:textId="77777777" w:rsidR="00E24797" w:rsidRPr="00601639" w:rsidRDefault="00E24797" w:rsidP="00601639">
      <w:pPr>
        <w:pStyle w:val="a3"/>
        <w:ind w:left="0"/>
      </w:pPr>
    </w:p>
    <w:p w14:paraId="6BBF81A1" w14:textId="77777777" w:rsidR="00E24797" w:rsidRPr="00601639" w:rsidRDefault="00E24797" w:rsidP="00601639">
      <w:pPr>
        <w:pStyle w:val="a3"/>
        <w:ind w:left="0"/>
      </w:pPr>
    </w:p>
    <w:p w14:paraId="2CDCEE2F" w14:textId="77777777" w:rsidR="00E24797" w:rsidRPr="00601639" w:rsidRDefault="00E24797" w:rsidP="00601639">
      <w:pPr>
        <w:pStyle w:val="a3"/>
        <w:ind w:left="0"/>
      </w:pPr>
    </w:p>
    <w:p w14:paraId="32AA3BBF" w14:textId="77777777" w:rsidR="00E24797" w:rsidRPr="00601639" w:rsidRDefault="00E24797" w:rsidP="00601639">
      <w:pPr>
        <w:pStyle w:val="a3"/>
        <w:ind w:left="0"/>
      </w:pPr>
    </w:p>
    <w:p w14:paraId="47C2CA7B" w14:textId="77777777" w:rsidR="00E24797" w:rsidRPr="00601639" w:rsidRDefault="00E24797" w:rsidP="00601639">
      <w:pPr>
        <w:pStyle w:val="a3"/>
        <w:ind w:left="0"/>
      </w:pPr>
    </w:p>
    <w:p w14:paraId="16DE9E16" w14:textId="77777777" w:rsidR="00E24797" w:rsidRPr="00601639" w:rsidRDefault="00E24797" w:rsidP="00601639">
      <w:pPr>
        <w:pStyle w:val="a3"/>
        <w:ind w:left="0"/>
      </w:pPr>
    </w:p>
    <w:p w14:paraId="75637DD1" w14:textId="77777777" w:rsidR="00E24797" w:rsidRPr="00601639" w:rsidRDefault="00E24797" w:rsidP="00601639">
      <w:pPr>
        <w:pStyle w:val="a3"/>
        <w:ind w:left="0"/>
      </w:pPr>
    </w:p>
    <w:p w14:paraId="04DEB43D" w14:textId="77777777" w:rsidR="00E24797" w:rsidRPr="00601639" w:rsidRDefault="00E24797" w:rsidP="00601639">
      <w:pPr>
        <w:pStyle w:val="a3"/>
        <w:ind w:left="0"/>
      </w:pPr>
    </w:p>
    <w:p w14:paraId="6EB53EA1" w14:textId="77777777" w:rsidR="00E24797" w:rsidRPr="00601639" w:rsidRDefault="00E24797" w:rsidP="00601639">
      <w:pPr>
        <w:pStyle w:val="a3"/>
        <w:ind w:left="0"/>
      </w:pPr>
    </w:p>
    <w:p w14:paraId="3A30A8B7" w14:textId="77777777" w:rsidR="00E24797" w:rsidRPr="00601639" w:rsidRDefault="00E24797" w:rsidP="00601639">
      <w:pPr>
        <w:pStyle w:val="a3"/>
        <w:ind w:left="0"/>
      </w:pPr>
    </w:p>
    <w:p w14:paraId="77C542A1" w14:textId="77777777" w:rsidR="00E24797" w:rsidRPr="00601639" w:rsidRDefault="00E24797" w:rsidP="00601639">
      <w:pPr>
        <w:pStyle w:val="a3"/>
        <w:ind w:left="0"/>
      </w:pPr>
    </w:p>
    <w:p w14:paraId="659A05A2" w14:textId="77777777" w:rsidR="00E24797" w:rsidRPr="00601639" w:rsidRDefault="00E24797" w:rsidP="00601639">
      <w:pPr>
        <w:pStyle w:val="a3"/>
        <w:ind w:left="0"/>
      </w:pPr>
    </w:p>
    <w:p w14:paraId="60D70E76" w14:textId="77777777" w:rsidR="00E24797" w:rsidRPr="00601639" w:rsidRDefault="00E24797" w:rsidP="00601639">
      <w:pPr>
        <w:pStyle w:val="a3"/>
        <w:ind w:left="0"/>
      </w:pPr>
    </w:p>
    <w:p w14:paraId="3552B350" w14:textId="77777777" w:rsidR="00E24797" w:rsidRPr="00601639" w:rsidRDefault="00E24797" w:rsidP="00601639">
      <w:pPr>
        <w:pStyle w:val="a3"/>
        <w:ind w:left="0"/>
      </w:pPr>
    </w:p>
    <w:p w14:paraId="40B5D3DD" w14:textId="77777777" w:rsidR="00E24797" w:rsidRPr="00601639" w:rsidRDefault="00E24797" w:rsidP="00601639">
      <w:pPr>
        <w:pStyle w:val="a3"/>
        <w:ind w:left="0"/>
      </w:pPr>
    </w:p>
    <w:p w14:paraId="1A8D89EC" w14:textId="6C1ED919" w:rsidR="00E24797" w:rsidRDefault="00E24797" w:rsidP="00601639">
      <w:pPr>
        <w:pStyle w:val="a3"/>
        <w:ind w:left="0"/>
      </w:pPr>
    </w:p>
    <w:p w14:paraId="767B72B7" w14:textId="78ECC033" w:rsidR="00F27EC4" w:rsidRDefault="00F27EC4" w:rsidP="00601639">
      <w:pPr>
        <w:pStyle w:val="a3"/>
        <w:ind w:left="0"/>
      </w:pPr>
    </w:p>
    <w:p w14:paraId="2D96701F" w14:textId="7F581805" w:rsidR="00F27EC4" w:rsidRDefault="00F27EC4" w:rsidP="00601639">
      <w:pPr>
        <w:pStyle w:val="a3"/>
        <w:ind w:left="0"/>
      </w:pPr>
    </w:p>
    <w:p w14:paraId="719E71F2" w14:textId="6686541D" w:rsidR="00F27EC4" w:rsidRDefault="00F27EC4" w:rsidP="00601639">
      <w:pPr>
        <w:pStyle w:val="a3"/>
        <w:ind w:left="0"/>
      </w:pPr>
    </w:p>
    <w:p w14:paraId="02466169" w14:textId="77777777" w:rsidR="00F27EC4" w:rsidRPr="00601639" w:rsidRDefault="00F27EC4" w:rsidP="00601639">
      <w:pPr>
        <w:pStyle w:val="a3"/>
        <w:ind w:left="0"/>
      </w:pPr>
    </w:p>
    <w:p w14:paraId="42F0E4E5" w14:textId="0DCE83A9" w:rsidR="00E27D24" w:rsidRDefault="00E27D24" w:rsidP="00601639">
      <w:pPr>
        <w:pStyle w:val="a3"/>
        <w:ind w:left="0"/>
      </w:pPr>
    </w:p>
    <w:p w14:paraId="469D910F" w14:textId="77777777" w:rsidR="000F10B3" w:rsidRPr="00601639" w:rsidRDefault="000F10B3" w:rsidP="00601639">
      <w:pPr>
        <w:pStyle w:val="a3"/>
        <w:ind w:left="0"/>
      </w:pPr>
    </w:p>
    <w:p w14:paraId="2E8A0DF1" w14:textId="696C7111" w:rsidR="00E27D24" w:rsidRPr="00601639" w:rsidRDefault="00E27D24" w:rsidP="00601639">
      <w:pPr>
        <w:pStyle w:val="a3"/>
        <w:ind w:left="4843" w:hanging="23"/>
        <w:jc w:val="both"/>
      </w:pPr>
      <w:r w:rsidRPr="00601639">
        <w:t xml:space="preserve"> Приложение № 7</w:t>
      </w:r>
    </w:p>
    <w:p w14:paraId="692B0265" w14:textId="35B87BF9" w:rsidR="00E27D24" w:rsidRPr="00601639" w:rsidRDefault="00E27D24" w:rsidP="00AB22D9">
      <w:pPr>
        <w:pStyle w:val="a3"/>
        <w:ind w:left="4843" w:right="181" w:hanging="23"/>
        <w:jc w:val="both"/>
      </w:pPr>
      <w:r w:rsidRPr="00601639">
        <w:t>к Административному регламенту предоставления муниципальной услуги «</w:t>
      </w:r>
      <w:bookmarkStart w:id="70" w:name="_Hlk34133548"/>
      <w:r w:rsidRPr="00601639">
        <w:t>Выдача разрешений на установку и эксплуатацию рекламных конструкций, аннулирование ранее выданных разрешений</w:t>
      </w:r>
      <w:bookmarkEnd w:id="70"/>
      <w:r w:rsidR="00AB22D9">
        <w:t xml:space="preserve"> на территории Дубровского муниципального района Брянской области»</w:t>
      </w:r>
    </w:p>
    <w:p w14:paraId="3207CF1C" w14:textId="77777777" w:rsidR="00E27D24" w:rsidRPr="00601639" w:rsidRDefault="00E27D24" w:rsidP="00601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0A1321F" w14:textId="77777777" w:rsidR="00E27D24" w:rsidRPr="00601639" w:rsidRDefault="00E27D24" w:rsidP="00601639">
      <w:pPr>
        <w:pStyle w:val="310"/>
        <w:shd w:val="clear" w:color="auto" w:fill="auto"/>
        <w:spacing w:line="240" w:lineRule="auto"/>
        <w:ind w:left="20"/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01639">
        <w:rPr>
          <w:rStyle w:val="3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14:paraId="730CBE01" w14:textId="77777777" w:rsidR="00E27D24" w:rsidRPr="00601639" w:rsidRDefault="00E27D24" w:rsidP="00601639">
      <w:pPr>
        <w:pStyle w:val="31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  <w:lang w:val="ru-RU"/>
        </w:rPr>
      </w:pPr>
    </w:p>
    <w:p w14:paraId="4AE2182F" w14:textId="77777777" w:rsidR="00E27D24" w:rsidRPr="00601639" w:rsidRDefault="00E27D24" w:rsidP="00601639">
      <w:pPr>
        <w:framePr w:h="883" w:wrap="notBeside" w:vAnchor="text" w:hAnchor="text" w:xAlign="right" w:y="1"/>
        <w:jc w:val="right"/>
        <w:rPr>
          <w:sz w:val="28"/>
          <w:szCs w:val="28"/>
        </w:rPr>
      </w:pPr>
      <w:r w:rsidRPr="00601639">
        <w:rPr>
          <w:noProof/>
          <w:sz w:val="28"/>
          <w:szCs w:val="28"/>
          <w:lang w:bidi="ar-SA"/>
        </w:rPr>
        <w:drawing>
          <wp:inline distT="0" distB="0" distL="0" distR="0" wp14:anchorId="47EC93F5" wp14:editId="59F50900">
            <wp:extent cx="2400300" cy="5619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AB99" w14:textId="77777777" w:rsidR="00E27D24" w:rsidRPr="00601639" w:rsidRDefault="00E27D24" w:rsidP="00601639">
      <w:pPr>
        <w:rPr>
          <w:sz w:val="28"/>
          <w:szCs w:val="28"/>
        </w:rPr>
      </w:pPr>
    </w:p>
    <w:p w14:paraId="06B1F556" w14:textId="77777777" w:rsidR="00E27D24" w:rsidRPr="00601639" w:rsidRDefault="00E27D24" w:rsidP="00601639">
      <w:pPr>
        <w:pStyle w:val="a3"/>
        <w:tabs>
          <w:tab w:val="left" w:leader="underscore" w:pos="7190"/>
        </w:tabs>
        <w:ind w:left="538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49478915" w14:textId="3AF7E71B" w:rsidR="000F10B3" w:rsidRDefault="000F10B3" w:rsidP="000F10B3">
      <w:pPr>
        <w:pStyle w:val="a3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Главе администрации </w:t>
      </w:r>
    </w:p>
    <w:p w14:paraId="2DF083EA" w14:textId="06C4872D" w:rsidR="00E27D24" w:rsidRPr="00601639" w:rsidRDefault="000F10B3" w:rsidP="000F10B3">
      <w:pPr>
        <w:pStyle w:val="a3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Дубровского района</w:t>
      </w:r>
    </w:p>
    <w:p w14:paraId="3EBBAA67" w14:textId="77777777" w:rsidR="000F10B3" w:rsidRDefault="000F10B3" w:rsidP="00601639">
      <w:pPr>
        <w:pStyle w:val="a3"/>
        <w:ind w:left="538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7F01740E" w14:textId="53E2CC12" w:rsidR="00E27D24" w:rsidRPr="00601639" w:rsidRDefault="00E27D24" w:rsidP="00601639">
      <w:pPr>
        <w:pStyle w:val="a3"/>
        <w:ind w:left="538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От кого:</w:t>
      </w:r>
    </w:p>
    <w:p w14:paraId="75CE4B4C" w14:textId="77777777" w:rsidR="00E27D24" w:rsidRPr="00601639" w:rsidRDefault="00E27D24" w:rsidP="00601639">
      <w:pPr>
        <w:pStyle w:val="a3"/>
        <w:ind w:left="5380" w:right="440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14:paraId="062B9986" w14:textId="77777777" w:rsidR="00E27D24" w:rsidRPr="00601639" w:rsidRDefault="00E27D24" w:rsidP="00601639">
      <w:pPr>
        <w:pStyle w:val="51"/>
        <w:shd w:val="clear" w:color="auto" w:fill="auto"/>
        <w:spacing w:line="240" w:lineRule="auto"/>
        <w:ind w:right="440"/>
        <w:jc w:val="right"/>
        <w:rPr>
          <w:rStyle w:val="5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51AD6758" w14:textId="77777777" w:rsidR="00E27D24" w:rsidRPr="00601639" w:rsidRDefault="00E27D24" w:rsidP="00601639">
      <w:pPr>
        <w:pStyle w:val="51"/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8"/>
          <w:szCs w:val="28"/>
          <w:lang w:val="ru-RU"/>
        </w:rPr>
      </w:pPr>
      <w:r w:rsidRPr="00601639">
        <w:rPr>
          <w:rStyle w:val="5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Уведомление об отказе от дальнейшего использования разрешения на установку и эксплуатацию рекламной конструкции</w:t>
      </w:r>
    </w:p>
    <w:p w14:paraId="0462879E" w14:textId="77777777" w:rsidR="00E27D24" w:rsidRPr="00601639" w:rsidRDefault="00E27D24" w:rsidP="00601639">
      <w:pPr>
        <w:pStyle w:val="a3"/>
        <w:ind w:left="20" w:right="440" w:firstLine="88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52F97A69" w14:textId="77777777" w:rsidR="00E27D24" w:rsidRPr="00601639" w:rsidRDefault="00E27D24" w:rsidP="00601639">
      <w:pPr>
        <w:pStyle w:val="a3"/>
        <w:ind w:left="20" w:right="440" w:firstLine="406"/>
        <w:jc w:val="both"/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ч. 18 ст.19 Федерального закона от 13.03.2006 № 38-ФЗ «О рекламе» уведомляю о своем отказе от дальнейшего использования разрешения на установку и эксплуатацию рекламной конструкции </w:t>
      </w:r>
    </w:p>
    <w:p w14:paraId="47D9E8F5" w14:textId="2B383E25" w:rsidR="00E27D24" w:rsidRPr="00601639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№ ________выданного «</w:t>
      </w:r>
      <w:r w:rsidR="000F10B3">
        <w:rPr>
          <w:rStyle w:val="12"/>
          <w:rFonts w:ascii="Times New Roman" w:hAnsi="Times New Roman" w:cs="Times New Roman"/>
          <w:color w:val="000000"/>
          <w:sz w:val="28"/>
          <w:szCs w:val="28"/>
        </w:rPr>
        <w:t>__</w:t>
      </w:r>
      <w:proofErr w:type="gramStart"/>
      <w:r w:rsidR="000F10B3">
        <w:rPr>
          <w:rStyle w:val="12"/>
          <w:rFonts w:ascii="Times New Roman" w:hAnsi="Times New Roman" w:cs="Times New Roman"/>
          <w:color w:val="000000"/>
          <w:sz w:val="28"/>
          <w:szCs w:val="28"/>
        </w:rPr>
        <w:t>_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»_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_________20____ г.</w:t>
      </w:r>
    </w:p>
    <w:p w14:paraId="0DCADE8A" w14:textId="77777777" w:rsidR="00E27D24" w:rsidRPr="00601639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2DCE4427" w14:textId="77777777" w:rsidR="000F10B3" w:rsidRDefault="000F10B3" w:rsidP="000F10B3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3AC81E50" w14:textId="3DC6CCA5" w:rsidR="00E27D24" w:rsidRPr="00601639" w:rsidRDefault="000F10B3" w:rsidP="000F10B3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E27D24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______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E27D24"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</w:t>
      </w:r>
    </w:p>
    <w:p w14:paraId="2A3FB629" w14:textId="397A153A" w:rsidR="00E27D24" w:rsidRPr="00601639" w:rsidRDefault="00E27D24" w:rsidP="00601639">
      <w:pPr>
        <w:pStyle w:val="a3"/>
        <w:tabs>
          <w:tab w:val="left" w:leader="underscore" w:pos="2991"/>
          <w:tab w:val="left" w:leader="underscore" w:pos="4988"/>
          <w:tab w:val="left" w:leader="underscore" w:pos="6586"/>
        </w:tabs>
        <w:ind w:left="20"/>
        <w:rPr>
          <w:i/>
          <w:iCs/>
        </w:rPr>
      </w:pPr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(подпись </w:t>
      </w:r>
      <w:proofErr w:type="gramStart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Заявителя)   </w:t>
      </w:r>
      <w:proofErr w:type="gramEnd"/>
      <w:r w:rsidRPr="00601639">
        <w:rPr>
          <w:rStyle w:val="1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(Ф.И.О. Заявителя, полностью)</w:t>
      </w:r>
    </w:p>
    <w:p w14:paraId="693C073A" w14:textId="77777777" w:rsidR="00E27D24" w:rsidRPr="00601639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</w:p>
    <w:p w14:paraId="3EEE2F16" w14:textId="77777777" w:rsidR="00E27D24" w:rsidRPr="00601639" w:rsidRDefault="00E27D24" w:rsidP="00601639">
      <w:pPr>
        <w:pStyle w:val="a3"/>
        <w:tabs>
          <w:tab w:val="left" w:pos="6824"/>
          <w:tab w:val="left" w:pos="8749"/>
        </w:tabs>
        <w:ind w:left="2720"/>
        <w:rPr>
          <w:rStyle w:val="6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М.П.</w:t>
      </w:r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  <w:t>«___</w:t>
      </w:r>
      <w:proofErr w:type="gramStart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601639">
        <w:rPr>
          <w:rStyle w:val="12"/>
          <w:rFonts w:ascii="Times New Roman" w:hAnsi="Times New Roman" w:cs="Times New Roman"/>
          <w:color w:val="000000"/>
          <w:sz w:val="28"/>
          <w:szCs w:val="28"/>
        </w:rPr>
        <w:t>_________20__ г.</w:t>
      </w:r>
    </w:p>
    <w:p w14:paraId="529131DD" w14:textId="77777777" w:rsidR="00E27D24" w:rsidRPr="00601639" w:rsidRDefault="00E27D24" w:rsidP="00601639">
      <w:pPr>
        <w:pStyle w:val="a3"/>
        <w:ind w:left="4843"/>
      </w:pPr>
    </w:p>
    <w:p w14:paraId="2732C114" w14:textId="77777777" w:rsidR="00BF41B3" w:rsidRPr="00601639" w:rsidRDefault="00BF41B3" w:rsidP="00601639">
      <w:pPr>
        <w:pStyle w:val="a3"/>
        <w:ind w:left="4843"/>
      </w:pPr>
    </w:p>
    <w:p w14:paraId="6125F547" w14:textId="64AE56FE" w:rsidR="00F87533" w:rsidRDefault="00F87533" w:rsidP="00601639">
      <w:pPr>
        <w:pStyle w:val="a3"/>
        <w:ind w:left="4843"/>
      </w:pPr>
    </w:p>
    <w:p w14:paraId="78510B11" w14:textId="77777777" w:rsidR="000F10B3" w:rsidRPr="00601639" w:rsidRDefault="000F10B3" w:rsidP="000F10B3">
      <w:pPr>
        <w:pStyle w:val="a3"/>
        <w:ind w:left="0"/>
      </w:pPr>
    </w:p>
    <w:p w14:paraId="083F9CE8" w14:textId="77777777" w:rsidR="000A5696" w:rsidRPr="00601639" w:rsidRDefault="007B79C0" w:rsidP="00601639">
      <w:pPr>
        <w:pStyle w:val="a3"/>
        <w:ind w:left="4843"/>
      </w:pPr>
      <w:r w:rsidRPr="00601639">
        <w:lastRenderedPageBreak/>
        <w:t>Приложение №</w:t>
      </w:r>
      <w:r w:rsidR="0097394D" w:rsidRPr="00601639">
        <w:t xml:space="preserve"> 8</w:t>
      </w:r>
    </w:p>
    <w:p w14:paraId="5C29AFE5" w14:textId="5FA3CB57" w:rsidR="000A5696" w:rsidRPr="00601639" w:rsidRDefault="007B79C0" w:rsidP="00AB22D9">
      <w:pPr>
        <w:pStyle w:val="a3"/>
        <w:ind w:left="4843" w:right="181"/>
      </w:pPr>
      <w:r w:rsidRPr="00601639">
        <w:t xml:space="preserve">к </w:t>
      </w:r>
      <w:r w:rsidR="0004439D" w:rsidRPr="00601639">
        <w:t>Административному регламенту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AB22D9">
        <w:t xml:space="preserve"> на территории Дубровского муниципального района Брянской области</w:t>
      </w:r>
      <w:r w:rsidR="0004439D" w:rsidRPr="00601639">
        <w:t>»</w:t>
      </w:r>
    </w:p>
    <w:p w14:paraId="3331C008" w14:textId="77777777" w:rsidR="000A5696" w:rsidRPr="00601639" w:rsidRDefault="000A5696" w:rsidP="00601639">
      <w:pPr>
        <w:pStyle w:val="a3"/>
        <w:ind w:left="0"/>
      </w:pPr>
    </w:p>
    <w:p w14:paraId="2FD34478" w14:textId="58228F93" w:rsidR="000A5696" w:rsidRPr="000F10B3" w:rsidRDefault="00D0727E" w:rsidP="000F10B3">
      <w:pPr>
        <w:pStyle w:val="1"/>
        <w:ind w:left="1627" w:right="929" w:firstLine="2491"/>
      </w:pPr>
      <w:r w:rsidRPr="0060163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707968" behindDoc="1" locked="0" layoutInCell="1" allowOverlap="1" wp14:anchorId="28672D87" wp14:editId="194A566F">
                <wp:simplePos x="0" y="0"/>
                <wp:positionH relativeFrom="page">
                  <wp:posOffset>1435735</wp:posOffset>
                </wp:positionH>
                <wp:positionV relativeFrom="paragraph">
                  <wp:posOffset>1487170</wp:posOffset>
                </wp:positionV>
                <wp:extent cx="2893060" cy="1938655"/>
                <wp:effectExtent l="0" t="0" r="0" b="0"/>
                <wp:wrapNone/>
                <wp:docPr id="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1938655"/>
                          <a:chOff x="2261" y="2342"/>
                          <a:chExt cx="4556" cy="3053"/>
                        </a:xfrm>
                      </wpg:grpSpPr>
                      <wps:wsp>
                        <wps:cNvPr id="51" name="AutoShape 56"/>
                        <wps:cNvSpPr>
                          <a:spLocks/>
                        </wps:cNvSpPr>
                        <wps:spPr bwMode="auto">
                          <a:xfrm>
                            <a:off x="3062" y="2342"/>
                            <a:ext cx="999" cy="1517"/>
                          </a:xfrm>
                          <a:custGeom>
                            <a:avLst/>
                            <a:gdLst>
                              <a:gd name="T0" fmla="+- 0 3139 3062"/>
                              <a:gd name="T1" fmla="*/ T0 w 999"/>
                              <a:gd name="T2" fmla="+- 0 3859 2342"/>
                              <a:gd name="T3" fmla="*/ 3859 h 1517"/>
                              <a:gd name="T4" fmla="+- 0 3139 3062"/>
                              <a:gd name="T5" fmla="*/ T4 w 999"/>
                              <a:gd name="T6" fmla="+- 0 3854 2342"/>
                              <a:gd name="T7" fmla="*/ 3854 h 1517"/>
                              <a:gd name="T8" fmla="+- 0 3137 3062"/>
                              <a:gd name="T9" fmla="*/ T8 w 999"/>
                              <a:gd name="T10" fmla="+- 0 3827 2342"/>
                              <a:gd name="T11" fmla="*/ 3827 h 1517"/>
                              <a:gd name="T12" fmla="+- 0 3130 3062"/>
                              <a:gd name="T13" fmla="*/ T12 w 999"/>
                              <a:gd name="T14" fmla="+- 0 3843 2342"/>
                              <a:gd name="T15" fmla="*/ 3843 h 1517"/>
                              <a:gd name="T16" fmla="+- 0 3139 3062"/>
                              <a:gd name="T17" fmla="*/ T16 w 999"/>
                              <a:gd name="T18" fmla="+- 0 3854 2342"/>
                              <a:gd name="T19" fmla="*/ 3854 h 1517"/>
                              <a:gd name="T20" fmla="+- 0 3144 3062"/>
                              <a:gd name="T21" fmla="*/ T20 w 999"/>
                              <a:gd name="T22" fmla="+- 0 3840 2342"/>
                              <a:gd name="T23" fmla="*/ 3840 h 1517"/>
                              <a:gd name="T24" fmla="+- 0 3211 3062"/>
                              <a:gd name="T25" fmla="*/ T24 w 999"/>
                              <a:gd name="T26" fmla="+- 0 3720 2342"/>
                              <a:gd name="T27" fmla="*/ 3720 h 1517"/>
                              <a:gd name="T28" fmla="+- 0 3144 3062"/>
                              <a:gd name="T29" fmla="*/ T28 w 999"/>
                              <a:gd name="T30" fmla="+- 0 3816 2342"/>
                              <a:gd name="T31" fmla="*/ 3816 h 1517"/>
                              <a:gd name="T32" fmla="+- 0 3139 3062"/>
                              <a:gd name="T33" fmla="*/ T32 w 999"/>
                              <a:gd name="T34" fmla="+- 0 3854 2342"/>
                              <a:gd name="T35" fmla="*/ 3854 h 1517"/>
                              <a:gd name="T36" fmla="+- 0 3216 3062"/>
                              <a:gd name="T37" fmla="*/ T36 w 999"/>
                              <a:gd name="T38" fmla="+- 0 3729 2342"/>
                              <a:gd name="T39" fmla="*/ 3729 h 1517"/>
                              <a:gd name="T40" fmla="+- 0 3130 3062"/>
                              <a:gd name="T41" fmla="*/ T40 w 999"/>
                              <a:gd name="T42" fmla="+- 0 3843 2342"/>
                              <a:gd name="T43" fmla="*/ 3843 h 1517"/>
                              <a:gd name="T44" fmla="+- 0 3132 3062"/>
                              <a:gd name="T45" fmla="*/ T44 w 999"/>
                              <a:gd name="T46" fmla="+- 0 3847 2342"/>
                              <a:gd name="T47" fmla="*/ 3847 h 1517"/>
                              <a:gd name="T48" fmla="+- 0 3077 3062"/>
                              <a:gd name="T49" fmla="*/ T48 w 999"/>
                              <a:gd name="T50" fmla="+- 0 3720 2342"/>
                              <a:gd name="T51" fmla="*/ 3720 h 1517"/>
                              <a:gd name="T52" fmla="+- 0 3062 3062"/>
                              <a:gd name="T53" fmla="*/ T52 w 999"/>
                              <a:gd name="T54" fmla="+- 0 3729 2342"/>
                              <a:gd name="T55" fmla="*/ 3729 h 1517"/>
                              <a:gd name="T56" fmla="+- 0 3130 3062"/>
                              <a:gd name="T57" fmla="*/ T56 w 999"/>
                              <a:gd name="T58" fmla="+- 0 3814 2342"/>
                              <a:gd name="T59" fmla="*/ 3814 h 1517"/>
                              <a:gd name="T60" fmla="+- 0 3130 3062"/>
                              <a:gd name="T61" fmla="*/ T60 w 999"/>
                              <a:gd name="T62" fmla="+- 0 3814 2342"/>
                              <a:gd name="T63" fmla="*/ 3814 h 1517"/>
                              <a:gd name="T64" fmla="+- 0 3137 3062"/>
                              <a:gd name="T65" fmla="*/ T64 w 999"/>
                              <a:gd name="T66" fmla="+- 0 3827 2342"/>
                              <a:gd name="T67" fmla="*/ 3827 h 1517"/>
                              <a:gd name="T68" fmla="+- 0 3144 3062"/>
                              <a:gd name="T69" fmla="*/ T68 w 999"/>
                              <a:gd name="T70" fmla="+- 0 3816 2342"/>
                              <a:gd name="T71" fmla="*/ 3816 h 1517"/>
                              <a:gd name="T72" fmla="+- 0 3144 3062"/>
                              <a:gd name="T73" fmla="*/ T72 w 999"/>
                              <a:gd name="T74" fmla="+- 0 3840 2342"/>
                              <a:gd name="T75" fmla="*/ 3840 h 1517"/>
                              <a:gd name="T76" fmla="+- 0 4046 3062"/>
                              <a:gd name="T77" fmla="*/ T76 w 999"/>
                              <a:gd name="T78" fmla="+- 0 3110 2342"/>
                              <a:gd name="T79" fmla="*/ 3110 h 1517"/>
                              <a:gd name="T80" fmla="+- 0 3130 3062"/>
                              <a:gd name="T81" fmla="*/ T80 w 999"/>
                              <a:gd name="T82" fmla="+- 0 3120 2342"/>
                              <a:gd name="T83" fmla="*/ 3120 h 1517"/>
                              <a:gd name="T84" fmla="+- 0 3137 3062"/>
                              <a:gd name="T85" fmla="*/ T84 w 999"/>
                              <a:gd name="T86" fmla="+- 0 3827 2342"/>
                              <a:gd name="T87" fmla="*/ 3827 h 1517"/>
                              <a:gd name="T88" fmla="+- 0 3144 3062"/>
                              <a:gd name="T89" fmla="*/ T88 w 999"/>
                              <a:gd name="T90" fmla="+- 0 3125 2342"/>
                              <a:gd name="T91" fmla="*/ 3125 h 1517"/>
                              <a:gd name="T92" fmla="+- 0 3144 3062"/>
                              <a:gd name="T93" fmla="*/ T92 w 999"/>
                              <a:gd name="T94" fmla="+- 0 3120 2342"/>
                              <a:gd name="T95" fmla="*/ 3120 h 1517"/>
                              <a:gd name="T96" fmla="+- 0 4046 3062"/>
                              <a:gd name="T97" fmla="*/ T96 w 999"/>
                              <a:gd name="T98" fmla="+- 0 3110 2342"/>
                              <a:gd name="T99" fmla="*/ 3110 h 1517"/>
                              <a:gd name="T100" fmla="+- 0 3139 3062"/>
                              <a:gd name="T101" fmla="*/ T100 w 999"/>
                              <a:gd name="T102" fmla="+- 0 3125 2342"/>
                              <a:gd name="T103" fmla="*/ 3125 h 1517"/>
                              <a:gd name="T104" fmla="+- 0 3144 3062"/>
                              <a:gd name="T105" fmla="*/ T104 w 999"/>
                              <a:gd name="T106" fmla="+- 0 3120 2342"/>
                              <a:gd name="T107" fmla="*/ 3120 h 1517"/>
                              <a:gd name="T108" fmla="+- 0 4056 3062"/>
                              <a:gd name="T109" fmla="*/ T108 w 999"/>
                              <a:gd name="T110" fmla="+- 0 3110 2342"/>
                              <a:gd name="T111" fmla="*/ 3110 h 1517"/>
                              <a:gd name="T112" fmla="+- 0 3144 3062"/>
                              <a:gd name="T113" fmla="*/ T112 w 999"/>
                              <a:gd name="T114" fmla="+- 0 3120 2342"/>
                              <a:gd name="T115" fmla="*/ 3120 h 1517"/>
                              <a:gd name="T116" fmla="+- 0 4056 3062"/>
                              <a:gd name="T117" fmla="*/ T116 w 999"/>
                              <a:gd name="T118" fmla="+- 0 3125 2342"/>
                              <a:gd name="T119" fmla="*/ 3125 h 1517"/>
                              <a:gd name="T120" fmla="+- 0 4061 3062"/>
                              <a:gd name="T121" fmla="*/ T120 w 999"/>
                              <a:gd name="T122" fmla="+- 0 3110 2342"/>
                              <a:gd name="T123" fmla="*/ 3110 h 1517"/>
                              <a:gd name="T124" fmla="+- 0 4046 3062"/>
                              <a:gd name="T125" fmla="*/ T124 w 999"/>
                              <a:gd name="T126" fmla="+- 0 2352 2342"/>
                              <a:gd name="T127" fmla="*/ 2352 h 1517"/>
                              <a:gd name="T128" fmla="+- 0 4056 3062"/>
                              <a:gd name="T129" fmla="*/ T128 w 999"/>
                              <a:gd name="T130" fmla="+- 0 3110 2342"/>
                              <a:gd name="T131" fmla="*/ 3110 h 1517"/>
                              <a:gd name="T132" fmla="+- 0 4061 3062"/>
                              <a:gd name="T133" fmla="*/ T132 w 999"/>
                              <a:gd name="T134" fmla="+- 0 2352 2342"/>
                              <a:gd name="T135" fmla="*/ 2352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9" h="1517">
                                <a:moveTo>
                                  <a:pt x="70" y="1505"/>
                                </a:moveTo>
                                <a:lnTo>
                                  <a:pt x="77" y="1517"/>
                                </a:lnTo>
                                <a:lnTo>
                                  <a:pt x="80" y="1512"/>
                                </a:lnTo>
                                <a:lnTo>
                                  <a:pt x="77" y="1512"/>
                                </a:lnTo>
                                <a:lnTo>
                                  <a:pt x="70" y="1505"/>
                                </a:lnTo>
                                <a:close/>
                                <a:moveTo>
                                  <a:pt x="75" y="1485"/>
                                </a:moveTo>
                                <a:lnTo>
                                  <a:pt x="68" y="1498"/>
                                </a:lnTo>
                                <a:lnTo>
                                  <a:pt x="68" y="1501"/>
                                </a:lnTo>
                                <a:lnTo>
                                  <a:pt x="70" y="1505"/>
                                </a:lnTo>
                                <a:lnTo>
                                  <a:pt x="77" y="1512"/>
                                </a:lnTo>
                                <a:lnTo>
                                  <a:pt x="82" y="1503"/>
                                </a:lnTo>
                                <a:lnTo>
                                  <a:pt x="82" y="1498"/>
                                </a:lnTo>
                                <a:lnTo>
                                  <a:pt x="75" y="1485"/>
                                </a:lnTo>
                                <a:close/>
                                <a:moveTo>
                                  <a:pt x="149" y="1378"/>
                                </a:moveTo>
                                <a:lnTo>
                                  <a:pt x="140" y="1378"/>
                                </a:lnTo>
                                <a:lnTo>
                                  <a:pt x="82" y="1474"/>
                                </a:lnTo>
                                <a:lnTo>
                                  <a:pt x="82" y="1503"/>
                                </a:lnTo>
                                <a:lnTo>
                                  <a:pt x="77" y="1512"/>
                                </a:lnTo>
                                <a:lnTo>
                                  <a:pt x="80" y="1512"/>
                                </a:lnTo>
                                <a:lnTo>
                                  <a:pt x="154" y="1387"/>
                                </a:lnTo>
                                <a:lnTo>
                                  <a:pt x="149" y="1378"/>
                                </a:lnTo>
                                <a:close/>
                                <a:moveTo>
                                  <a:pt x="68" y="1501"/>
                                </a:moveTo>
                                <a:lnTo>
                                  <a:pt x="68" y="1503"/>
                                </a:lnTo>
                                <a:lnTo>
                                  <a:pt x="70" y="1505"/>
                                </a:lnTo>
                                <a:lnTo>
                                  <a:pt x="68" y="1501"/>
                                </a:lnTo>
                                <a:close/>
                                <a:moveTo>
                                  <a:pt x="15" y="1378"/>
                                </a:moveTo>
                                <a:lnTo>
                                  <a:pt x="0" y="1378"/>
                                </a:lnTo>
                                <a:lnTo>
                                  <a:pt x="0" y="1387"/>
                                </a:lnTo>
                                <a:lnTo>
                                  <a:pt x="68" y="1501"/>
                                </a:lnTo>
                                <a:lnTo>
                                  <a:pt x="68" y="1472"/>
                                </a:lnTo>
                                <a:lnTo>
                                  <a:pt x="15" y="1378"/>
                                </a:lnTo>
                                <a:close/>
                                <a:moveTo>
                                  <a:pt x="68" y="1472"/>
                                </a:moveTo>
                                <a:lnTo>
                                  <a:pt x="68" y="1498"/>
                                </a:lnTo>
                                <a:lnTo>
                                  <a:pt x="75" y="1485"/>
                                </a:lnTo>
                                <a:lnTo>
                                  <a:pt x="68" y="1472"/>
                                </a:lnTo>
                                <a:close/>
                                <a:moveTo>
                                  <a:pt x="82" y="1474"/>
                                </a:moveTo>
                                <a:lnTo>
                                  <a:pt x="75" y="1485"/>
                                </a:lnTo>
                                <a:lnTo>
                                  <a:pt x="82" y="1498"/>
                                </a:lnTo>
                                <a:lnTo>
                                  <a:pt x="82" y="1474"/>
                                </a:lnTo>
                                <a:close/>
                                <a:moveTo>
                                  <a:pt x="984" y="768"/>
                                </a:moveTo>
                                <a:lnTo>
                                  <a:pt x="77" y="768"/>
                                </a:lnTo>
                                <a:lnTo>
                                  <a:pt x="68" y="778"/>
                                </a:lnTo>
                                <a:lnTo>
                                  <a:pt x="68" y="1472"/>
                                </a:lnTo>
                                <a:lnTo>
                                  <a:pt x="75" y="1485"/>
                                </a:lnTo>
                                <a:lnTo>
                                  <a:pt x="82" y="1474"/>
                                </a:lnTo>
                                <a:lnTo>
                                  <a:pt x="82" y="783"/>
                                </a:lnTo>
                                <a:lnTo>
                                  <a:pt x="77" y="783"/>
                                </a:lnTo>
                                <a:lnTo>
                                  <a:pt x="82" y="778"/>
                                </a:lnTo>
                                <a:lnTo>
                                  <a:pt x="984" y="778"/>
                                </a:lnTo>
                                <a:lnTo>
                                  <a:pt x="984" y="768"/>
                                </a:lnTo>
                                <a:close/>
                                <a:moveTo>
                                  <a:pt x="82" y="778"/>
                                </a:moveTo>
                                <a:lnTo>
                                  <a:pt x="77" y="783"/>
                                </a:lnTo>
                                <a:lnTo>
                                  <a:pt x="82" y="783"/>
                                </a:lnTo>
                                <a:lnTo>
                                  <a:pt x="82" y="778"/>
                                </a:lnTo>
                                <a:close/>
                                <a:moveTo>
                                  <a:pt x="999" y="768"/>
                                </a:moveTo>
                                <a:lnTo>
                                  <a:pt x="994" y="768"/>
                                </a:lnTo>
                                <a:lnTo>
                                  <a:pt x="984" y="778"/>
                                </a:lnTo>
                                <a:lnTo>
                                  <a:pt x="82" y="778"/>
                                </a:lnTo>
                                <a:lnTo>
                                  <a:pt x="82" y="783"/>
                                </a:lnTo>
                                <a:lnTo>
                                  <a:pt x="994" y="783"/>
                                </a:lnTo>
                                <a:lnTo>
                                  <a:pt x="999" y="778"/>
                                </a:lnTo>
                                <a:lnTo>
                                  <a:pt x="999" y="768"/>
                                </a:lnTo>
                                <a:close/>
                                <a:moveTo>
                                  <a:pt x="994" y="0"/>
                                </a:moveTo>
                                <a:lnTo>
                                  <a:pt x="984" y="10"/>
                                </a:lnTo>
                                <a:lnTo>
                                  <a:pt x="984" y="778"/>
                                </a:lnTo>
                                <a:lnTo>
                                  <a:pt x="994" y="768"/>
                                </a:lnTo>
                                <a:lnTo>
                                  <a:pt x="999" y="768"/>
                                </a:lnTo>
                                <a:lnTo>
                                  <a:pt x="999" y="10"/>
                                </a:lnTo>
                                <a:lnTo>
                                  <a:pt x="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70" y="3743"/>
                            <a:ext cx="4536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4"/>
                        <wps:cNvSpPr>
                          <a:spLocks/>
                        </wps:cNvSpPr>
                        <wps:spPr bwMode="auto">
                          <a:xfrm>
                            <a:off x="4531" y="4516"/>
                            <a:ext cx="154" cy="879"/>
                          </a:xfrm>
                          <a:custGeom>
                            <a:avLst/>
                            <a:gdLst>
                              <a:gd name="T0" fmla="+- 0 4546 4531"/>
                              <a:gd name="T1" fmla="*/ T0 w 154"/>
                              <a:gd name="T2" fmla="+- 0 5256 4517"/>
                              <a:gd name="T3" fmla="*/ 5256 h 879"/>
                              <a:gd name="T4" fmla="+- 0 4536 4531"/>
                              <a:gd name="T5" fmla="*/ T4 w 154"/>
                              <a:gd name="T6" fmla="+- 0 5256 4517"/>
                              <a:gd name="T7" fmla="*/ 5256 h 879"/>
                              <a:gd name="T8" fmla="+- 0 4531 4531"/>
                              <a:gd name="T9" fmla="*/ T8 w 154"/>
                              <a:gd name="T10" fmla="+- 0 5265 4517"/>
                              <a:gd name="T11" fmla="*/ 5265 h 879"/>
                              <a:gd name="T12" fmla="+- 0 4608 4531"/>
                              <a:gd name="T13" fmla="*/ T12 w 154"/>
                              <a:gd name="T14" fmla="+- 0 5395 4517"/>
                              <a:gd name="T15" fmla="*/ 5395 h 879"/>
                              <a:gd name="T16" fmla="+- 0 4611 4531"/>
                              <a:gd name="T17" fmla="*/ T16 w 154"/>
                              <a:gd name="T18" fmla="+- 0 5390 4517"/>
                              <a:gd name="T19" fmla="*/ 5390 h 879"/>
                              <a:gd name="T20" fmla="+- 0 4608 4531"/>
                              <a:gd name="T21" fmla="*/ T20 w 154"/>
                              <a:gd name="T22" fmla="+- 0 5390 4517"/>
                              <a:gd name="T23" fmla="*/ 5390 h 879"/>
                              <a:gd name="T24" fmla="+- 0 4603 4531"/>
                              <a:gd name="T25" fmla="*/ T24 w 154"/>
                              <a:gd name="T26" fmla="+- 0 5381 4517"/>
                              <a:gd name="T27" fmla="*/ 5381 h 879"/>
                              <a:gd name="T28" fmla="+- 0 4603 4531"/>
                              <a:gd name="T29" fmla="*/ T28 w 154"/>
                              <a:gd name="T30" fmla="+- 0 5352 4517"/>
                              <a:gd name="T31" fmla="*/ 5352 h 879"/>
                              <a:gd name="T32" fmla="+- 0 4546 4531"/>
                              <a:gd name="T33" fmla="*/ T32 w 154"/>
                              <a:gd name="T34" fmla="+- 0 5256 4517"/>
                              <a:gd name="T35" fmla="*/ 5256 h 879"/>
                              <a:gd name="T36" fmla="+- 0 4610 4531"/>
                              <a:gd name="T37" fmla="*/ T36 w 154"/>
                              <a:gd name="T38" fmla="+- 0 5364 4517"/>
                              <a:gd name="T39" fmla="*/ 5364 h 879"/>
                              <a:gd name="T40" fmla="+- 0 4603 4531"/>
                              <a:gd name="T41" fmla="*/ T40 w 154"/>
                              <a:gd name="T42" fmla="+- 0 5376 4517"/>
                              <a:gd name="T43" fmla="*/ 5376 h 879"/>
                              <a:gd name="T44" fmla="+- 0 4603 4531"/>
                              <a:gd name="T45" fmla="*/ T44 w 154"/>
                              <a:gd name="T46" fmla="+- 0 5381 4517"/>
                              <a:gd name="T47" fmla="*/ 5381 h 879"/>
                              <a:gd name="T48" fmla="+- 0 4608 4531"/>
                              <a:gd name="T49" fmla="*/ T48 w 154"/>
                              <a:gd name="T50" fmla="+- 0 5390 4517"/>
                              <a:gd name="T51" fmla="*/ 5390 h 879"/>
                              <a:gd name="T52" fmla="+- 0 4615 4531"/>
                              <a:gd name="T53" fmla="*/ T52 w 154"/>
                              <a:gd name="T54" fmla="+- 0 5383 4517"/>
                              <a:gd name="T55" fmla="*/ 5383 h 879"/>
                              <a:gd name="T56" fmla="+- 0 4618 4531"/>
                              <a:gd name="T57" fmla="*/ T56 w 154"/>
                              <a:gd name="T58" fmla="+- 0 5379 4517"/>
                              <a:gd name="T59" fmla="*/ 5379 h 879"/>
                              <a:gd name="T60" fmla="+- 0 4618 4531"/>
                              <a:gd name="T61" fmla="*/ T60 w 154"/>
                              <a:gd name="T62" fmla="+- 0 5376 4517"/>
                              <a:gd name="T63" fmla="*/ 5376 h 879"/>
                              <a:gd name="T64" fmla="+- 0 4610 4531"/>
                              <a:gd name="T65" fmla="*/ T64 w 154"/>
                              <a:gd name="T66" fmla="+- 0 5364 4517"/>
                              <a:gd name="T67" fmla="*/ 5364 h 879"/>
                              <a:gd name="T68" fmla="+- 0 4615 4531"/>
                              <a:gd name="T69" fmla="*/ T68 w 154"/>
                              <a:gd name="T70" fmla="+- 0 5383 4517"/>
                              <a:gd name="T71" fmla="*/ 5383 h 879"/>
                              <a:gd name="T72" fmla="+- 0 4608 4531"/>
                              <a:gd name="T73" fmla="*/ T72 w 154"/>
                              <a:gd name="T74" fmla="+- 0 5390 4517"/>
                              <a:gd name="T75" fmla="*/ 5390 h 879"/>
                              <a:gd name="T76" fmla="+- 0 4611 4531"/>
                              <a:gd name="T77" fmla="*/ T76 w 154"/>
                              <a:gd name="T78" fmla="+- 0 5390 4517"/>
                              <a:gd name="T79" fmla="*/ 5390 h 879"/>
                              <a:gd name="T80" fmla="+- 0 4615 4531"/>
                              <a:gd name="T81" fmla="*/ T80 w 154"/>
                              <a:gd name="T82" fmla="+- 0 5383 4517"/>
                              <a:gd name="T83" fmla="*/ 5383 h 879"/>
                              <a:gd name="T84" fmla="+- 0 4618 4531"/>
                              <a:gd name="T85" fmla="*/ T84 w 154"/>
                              <a:gd name="T86" fmla="+- 0 5379 4517"/>
                              <a:gd name="T87" fmla="*/ 5379 h 879"/>
                              <a:gd name="T88" fmla="+- 0 4615 4531"/>
                              <a:gd name="T89" fmla="*/ T88 w 154"/>
                              <a:gd name="T90" fmla="+- 0 5383 4517"/>
                              <a:gd name="T91" fmla="*/ 5383 h 879"/>
                              <a:gd name="T92" fmla="+- 0 4618 4531"/>
                              <a:gd name="T93" fmla="*/ T92 w 154"/>
                              <a:gd name="T94" fmla="+- 0 5381 4517"/>
                              <a:gd name="T95" fmla="*/ 5381 h 879"/>
                              <a:gd name="T96" fmla="+- 0 4618 4531"/>
                              <a:gd name="T97" fmla="*/ T96 w 154"/>
                              <a:gd name="T98" fmla="+- 0 5379 4517"/>
                              <a:gd name="T99" fmla="*/ 5379 h 879"/>
                              <a:gd name="T100" fmla="+- 0 4685 4531"/>
                              <a:gd name="T101" fmla="*/ T100 w 154"/>
                              <a:gd name="T102" fmla="+- 0 5256 4517"/>
                              <a:gd name="T103" fmla="*/ 5256 h 879"/>
                              <a:gd name="T104" fmla="+- 0 4675 4531"/>
                              <a:gd name="T105" fmla="*/ T104 w 154"/>
                              <a:gd name="T106" fmla="+- 0 5256 4517"/>
                              <a:gd name="T107" fmla="*/ 5256 h 879"/>
                              <a:gd name="T108" fmla="+- 0 4618 4531"/>
                              <a:gd name="T109" fmla="*/ T108 w 154"/>
                              <a:gd name="T110" fmla="+- 0 5352 4517"/>
                              <a:gd name="T111" fmla="*/ 5352 h 879"/>
                              <a:gd name="T112" fmla="+- 0 4618 4531"/>
                              <a:gd name="T113" fmla="*/ T112 w 154"/>
                              <a:gd name="T114" fmla="+- 0 5379 4517"/>
                              <a:gd name="T115" fmla="*/ 5379 h 879"/>
                              <a:gd name="T116" fmla="+- 0 4685 4531"/>
                              <a:gd name="T117" fmla="*/ T116 w 154"/>
                              <a:gd name="T118" fmla="+- 0 5265 4517"/>
                              <a:gd name="T119" fmla="*/ 5265 h 879"/>
                              <a:gd name="T120" fmla="+- 0 4685 4531"/>
                              <a:gd name="T121" fmla="*/ T120 w 154"/>
                              <a:gd name="T122" fmla="+- 0 5256 4517"/>
                              <a:gd name="T123" fmla="*/ 5256 h 879"/>
                              <a:gd name="T124" fmla="+- 0 4603 4531"/>
                              <a:gd name="T125" fmla="*/ T124 w 154"/>
                              <a:gd name="T126" fmla="+- 0 5352 4517"/>
                              <a:gd name="T127" fmla="*/ 5352 h 879"/>
                              <a:gd name="T128" fmla="+- 0 4603 4531"/>
                              <a:gd name="T129" fmla="*/ T128 w 154"/>
                              <a:gd name="T130" fmla="+- 0 5376 4517"/>
                              <a:gd name="T131" fmla="*/ 5376 h 879"/>
                              <a:gd name="T132" fmla="+- 0 4610 4531"/>
                              <a:gd name="T133" fmla="*/ T132 w 154"/>
                              <a:gd name="T134" fmla="+- 0 5364 4517"/>
                              <a:gd name="T135" fmla="*/ 5364 h 879"/>
                              <a:gd name="T136" fmla="+- 0 4603 4531"/>
                              <a:gd name="T137" fmla="*/ T136 w 154"/>
                              <a:gd name="T138" fmla="+- 0 5352 4517"/>
                              <a:gd name="T139" fmla="*/ 5352 h 879"/>
                              <a:gd name="T140" fmla="+- 0 4618 4531"/>
                              <a:gd name="T141" fmla="*/ T140 w 154"/>
                              <a:gd name="T142" fmla="+- 0 5352 4517"/>
                              <a:gd name="T143" fmla="*/ 5352 h 879"/>
                              <a:gd name="T144" fmla="+- 0 4610 4531"/>
                              <a:gd name="T145" fmla="*/ T144 w 154"/>
                              <a:gd name="T146" fmla="+- 0 5364 4517"/>
                              <a:gd name="T147" fmla="*/ 5364 h 879"/>
                              <a:gd name="T148" fmla="+- 0 4618 4531"/>
                              <a:gd name="T149" fmla="*/ T148 w 154"/>
                              <a:gd name="T150" fmla="+- 0 5376 4517"/>
                              <a:gd name="T151" fmla="*/ 5376 h 879"/>
                              <a:gd name="T152" fmla="+- 0 4618 4531"/>
                              <a:gd name="T153" fmla="*/ T152 w 154"/>
                              <a:gd name="T154" fmla="+- 0 5352 4517"/>
                              <a:gd name="T155" fmla="*/ 5352 h 879"/>
                              <a:gd name="T156" fmla="+- 0 4608 4531"/>
                              <a:gd name="T157" fmla="*/ T156 w 154"/>
                              <a:gd name="T158" fmla="+- 0 4517 4517"/>
                              <a:gd name="T159" fmla="*/ 4517 h 879"/>
                              <a:gd name="T160" fmla="+- 0 4603 4531"/>
                              <a:gd name="T161" fmla="*/ T160 w 154"/>
                              <a:gd name="T162" fmla="+- 0 4521 4517"/>
                              <a:gd name="T163" fmla="*/ 4521 h 879"/>
                              <a:gd name="T164" fmla="+- 0 4603 4531"/>
                              <a:gd name="T165" fmla="*/ T164 w 154"/>
                              <a:gd name="T166" fmla="+- 0 5352 4517"/>
                              <a:gd name="T167" fmla="*/ 5352 h 879"/>
                              <a:gd name="T168" fmla="+- 0 4610 4531"/>
                              <a:gd name="T169" fmla="*/ T168 w 154"/>
                              <a:gd name="T170" fmla="+- 0 5364 4517"/>
                              <a:gd name="T171" fmla="*/ 5364 h 879"/>
                              <a:gd name="T172" fmla="+- 0 4618 4531"/>
                              <a:gd name="T173" fmla="*/ T172 w 154"/>
                              <a:gd name="T174" fmla="+- 0 5352 4517"/>
                              <a:gd name="T175" fmla="*/ 5352 h 879"/>
                              <a:gd name="T176" fmla="+- 0 4618 4531"/>
                              <a:gd name="T177" fmla="*/ T176 w 154"/>
                              <a:gd name="T178" fmla="+- 0 4521 4517"/>
                              <a:gd name="T179" fmla="*/ 4521 h 879"/>
                              <a:gd name="T180" fmla="+- 0 4608 4531"/>
                              <a:gd name="T181" fmla="*/ T180 w 154"/>
                              <a:gd name="T182" fmla="+- 0 4517 4517"/>
                              <a:gd name="T183" fmla="*/ 4517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4" h="879">
                                <a:moveTo>
                                  <a:pt x="15" y="739"/>
                                </a:moveTo>
                                <a:lnTo>
                                  <a:pt x="5" y="739"/>
                                </a:lnTo>
                                <a:lnTo>
                                  <a:pt x="0" y="748"/>
                                </a:lnTo>
                                <a:lnTo>
                                  <a:pt x="77" y="878"/>
                                </a:lnTo>
                                <a:lnTo>
                                  <a:pt x="80" y="873"/>
                                </a:lnTo>
                                <a:lnTo>
                                  <a:pt x="77" y="873"/>
                                </a:lnTo>
                                <a:lnTo>
                                  <a:pt x="72" y="864"/>
                                </a:lnTo>
                                <a:lnTo>
                                  <a:pt x="72" y="835"/>
                                </a:lnTo>
                                <a:lnTo>
                                  <a:pt x="15" y="739"/>
                                </a:lnTo>
                                <a:close/>
                                <a:moveTo>
                                  <a:pt x="79" y="847"/>
                                </a:moveTo>
                                <a:lnTo>
                                  <a:pt x="72" y="859"/>
                                </a:lnTo>
                                <a:lnTo>
                                  <a:pt x="72" y="864"/>
                                </a:lnTo>
                                <a:lnTo>
                                  <a:pt x="77" y="873"/>
                                </a:lnTo>
                                <a:lnTo>
                                  <a:pt x="84" y="866"/>
                                </a:lnTo>
                                <a:lnTo>
                                  <a:pt x="87" y="862"/>
                                </a:lnTo>
                                <a:lnTo>
                                  <a:pt x="87" y="859"/>
                                </a:lnTo>
                                <a:lnTo>
                                  <a:pt x="79" y="847"/>
                                </a:lnTo>
                                <a:close/>
                                <a:moveTo>
                                  <a:pt x="84" y="866"/>
                                </a:moveTo>
                                <a:lnTo>
                                  <a:pt x="77" y="873"/>
                                </a:lnTo>
                                <a:lnTo>
                                  <a:pt x="80" y="873"/>
                                </a:lnTo>
                                <a:lnTo>
                                  <a:pt x="84" y="866"/>
                                </a:lnTo>
                                <a:close/>
                                <a:moveTo>
                                  <a:pt x="87" y="862"/>
                                </a:moveTo>
                                <a:lnTo>
                                  <a:pt x="84" y="866"/>
                                </a:lnTo>
                                <a:lnTo>
                                  <a:pt x="87" y="864"/>
                                </a:lnTo>
                                <a:lnTo>
                                  <a:pt x="87" y="862"/>
                                </a:lnTo>
                                <a:close/>
                                <a:moveTo>
                                  <a:pt x="154" y="739"/>
                                </a:moveTo>
                                <a:lnTo>
                                  <a:pt x="144" y="739"/>
                                </a:lnTo>
                                <a:lnTo>
                                  <a:pt x="87" y="835"/>
                                </a:lnTo>
                                <a:lnTo>
                                  <a:pt x="87" y="862"/>
                                </a:lnTo>
                                <a:lnTo>
                                  <a:pt x="154" y="748"/>
                                </a:lnTo>
                                <a:lnTo>
                                  <a:pt x="154" y="739"/>
                                </a:lnTo>
                                <a:close/>
                                <a:moveTo>
                                  <a:pt x="72" y="835"/>
                                </a:moveTo>
                                <a:lnTo>
                                  <a:pt x="72" y="859"/>
                                </a:lnTo>
                                <a:lnTo>
                                  <a:pt x="79" y="847"/>
                                </a:lnTo>
                                <a:lnTo>
                                  <a:pt x="72" y="835"/>
                                </a:lnTo>
                                <a:close/>
                                <a:moveTo>
                                  <a:pt x="87" y="835"/>
                                </a:moveTo>
                                <a:lnTo>
                                  <a:pt x="79" y="847"/>
                                </a:lnTo>
                                <a:lnTo>
                                  <a:pt x="87" y="859"/>
                                </a:lnTo>
                                <a:lnTo>
                                  <a:pt x="87" y="835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4"/>
                                </a:lnTo>
                                <a:lnTo>
                                  <a:pt x="72" y="835"/>
                                </a:lnTo>
                                <a:lnTo>
                                  <a:pt x="79" y="847"/>
                                </a:lnTo>
                                <a:lnTo>
                                  <a:pt x="87" y="835"/>
                                </a:lnTo>
                                <a:lnTo>
                                  <a:pt x="87" y="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2342"/>
                            <a:ext cx="4556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894EF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7266991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7ACCA39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AD6D1C9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E3AE735" w14:textId="77777777" w:rsidR="00FD4B34" w:rsidRDefault="00FD4B34">
                              <w:pPr>
                                <w:spacing w:before="5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14C4B845" w14:textId="77777777" w:rsidR="00FD4B34" w:rsidRDefault="00FD4B34">
                              <w:pPr>
                                <w:ind w:left="206"/>
                              </w:pPr>
                              <w:r>
                                <w:t>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72D87" id="Group 52" o:spid="_x0000_s1027" style="position:absolute;left:0;text-align:left;margin-left:113.05pt;margin-top:117.1pt;width:227.8pt;height:152.65pt;z-index:-252608512;mso-position-horizontal-relative:page" coordorigin="2261,2342" coordsize="4556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UCdhEAAF9lAAAOAAAAZHJzL2Uyb0RvYy54bWzsXW1v48gN/l6g/0Hwxxa5aPRiScFlD3eb&#10;zaHAtT301B/gOE5s1LFc27vJteh/LzkjyjMUKWmzd0VbZD+slBU1eoYPyRnOcDZff/PytI0+rQ7H&#10;TbO7npmv4lm02i2b+83u8Xr21/r2opxFx9Nid7/YNrvV9ezn1XH2zbvf/ubr5/3VKmnWzfZ+dYig&#10;kd3x6nl/PVufTvury8vjcr16Why/avarHTx8aA5PixP8eHi8vD8snqH1p+1lEsfzy+fmcL8/NMvV&#10;8Qj/euMezt7Z9h8eVsvTnx8ejqtTtL2eAbaT/ftg/77Dvy/ffb24ejws9uvNsoWxeAWKp8VmBx/t&#10;mrpZnBbRx8Om19TTZnlojs3D6atl83TZPDxslivbB+iNiVlvvj80H/e2L49Xz4/7Tk2gWqanVze7&#10;/NOnHw/R5v56loN6dosn4Mh+NsoTVM7z/vEKZL4/7H/a/3hwPYTbH5rl347w+JI/x58fnXB09/zH&#10;5h7aW3w8NVY5Lw+HJ2wCuh29WA5+7jhYvZyiJfxjUlZpPAcsS3hmqrSc57ljabkGKvG9JJmbWQSP&#10;kzSzIBdXy/WH9v0sz+fu5TTOU3zzcnHlPmzBtuCwZ2Bxx7NSj1+m1J/Wi/3KcnVEhZFSAahT6reg&#10;BCsTAT6rWCtHWj36KvWeIMojaH5UmaC0hCmFVFpVVavO3BSBRkBxH4+n71eNpWXx6YfjCaCBFd/D&#10;nbtp4dfAyMPTFnzj9xdRHKUmrSL7yVaexKC/Tux3l1EdR88RfpzJAE6/qTKvojOTj/fUVEpi0FSK&#10;QuvItB1AhCSWkdgwsJzEEFgmAwPDCYFlIrCCxBywTAEGkc9vzaSFqDHg5qyxUgZmmPbLpBCRGV/9&#10;KUrJOjOMApMCpWhAjCnjc1CbREHHKCizVEbnc5CilIKO8aDamk9EbeYKOsZDmcusGp8IsDeN1oRx&#10;YbJM1F3ic1Enmi8wJsosFnWX+EyA7mJFdwnjIjFGRudzUSeKQySMiQK6Iblq4jORopTMbMK4UHXn&#10;c1EnilekjIkSTEBCl/pMpCglo0sZF5rdpT4Xdap4RcqY0Owu9ZkYsLuUcZFAPySfTX0u6lTxipQx&#10;USRKEPaZAGbVKMy40CJK5nNRgxmLIwQM60Hs1CJK5jMxEFEyxoUB0iTdZT4XNTi2jI4xUWZyNM58&#10;JgCdFo0zxkVcyCNF5nNRZ4pX4DzOH3c0n819JgZ8FuaBQXswTIi6g8mWN5DlilfkjAnN7mDSd25t&#10;wO5wsuf3VrO73OeizhWvyBkTpZHHitxnAiKKNlbgPHYKOpzPnicBc8UrcILnt6ahm/tMDKFjXGgz&#10;lLnPRT1XvGLOmNDmKHOfiYE5ypxxoY0Vc5+Leq54RcGY0MaKwmdiYKwoGBcausLnoi4UrygYE9os&#10;oPCZGJgFFCEXWZzJY0Xhc1EXilcUnAkjzwIKn4nUgJQ8zpaMC81nS5+LulS8ouRMKHOU0mciNeoc&#10;pWRcaF5R+lzUpeIVZciEtXdpjlL6TAx4Rcm5UGafpc9FXSpeUXEmklycQVU+E6C7XGG24lwo6Cqf&#10;i7pSvKLiTCjMVj4TA8xWIReqV1Q+F3WleEXFmVC8ApPvLrYPeIWJORlaih37bNTwnjxNMTFnQ2HX&#10;xD4dA/SamDOi8GtinxKAqHiHiUNKLHmSe5jY52SAYxOHtGQxjPXSVM/EPi8AUXERCGPEX7vAoPBs&#10;wuRbD3+ml31rWmTpt5p/G06L4ijG+LQMadGEvOhahAWls3XXRk3CTUiLNTKR6DAN10MNBHD6suUl&#10;i+dypmvCRBwDvzirNwl3F43oMBcfIJol42rAgV5SX3B1ymjpuGH5eJLCNFvUYpCQWzF5KDYsI9eJ&#10;TkJ30XJyGMupKyPuEmblA1pkablOdJiXY44nE80yc12LQWrOtAiryt0q6WJNC6fLl127cgp30QI3&#10;QWK79L1vjrh0XUPohoXrmhamQQqXWRVhsAoUpjXbYWHgB4UhCsEiHqAblsbQYsXt4vq4OLi5FbeL&#10;uaPi6HIoDp4yBQyavxWf1lM0RRQHC5rSOpqFFZ/WVVw/seLTuooLGigOSxFTwOAKgxWf1lVM+VEc&#10;kvUprWMObsWndRWTYis+ravtrksN+eUUMJg2YuuQ8E0Sb7sKGdgUcUyssHVIiSaJt12FHGWKOKYe&#10;2DokDZPE267CLH6SeNtVmFZPEcfZMoKBee4k8barbuNl1FcNTiexeZwGTmnfTu7cC9O6a6da9oWp&#10;wamLTjBhmQQJpyHuC9P4tZMC+8LEEGWHaPfCxE5TlDITw5ShOGVg2PE67QhsR5UDbGjzrezDLIKt&#10;7Dt8Z3G1X5xwMKLb6Pl6Zrf/1rCZiptn+OCp+bSqGytywkEJ10agayaHWbv78FliuwsknZppGw6g&#10;0XO67m2LmOHbFmGq61qk53R1crj+MEmO2usQUjvLbXNc2Z6fMbdtO580GSTqw73ClSZEkUFKN4SW&#10;5HLwmCG5vj4JLV0/r/e4wuH4IQeldujaar2VG+sHriLZ/naaoXZ0bYJy3EsprAYNq9NkLVtnUWqf&#10;rgwvLH8N6XNq/6da01TrNLhYjYpKu7hOHaCr64igHBLQNdq3prMF09uu+bPkMP9T7e7cHrdjHS1m&#10;jlYVo/RPJJ/ERlSrY5V1lMHC7JAt9ftB7eh9JwzntseYer0HEpqQ+fOX6bmOlrwl67xKQ6vHAfoK&#10;89OR+Nj/MrWjo61wuRUMqwAlD4eV1rvPgtQ4XQOVFZ2d0mO6BmKmr9lQ7rN11Gmd2qFroMuim1jS&#10;Y7o6MersiFir8bHOdkoeUUon15FBqHQCexBUa3Nj/VjPqb3X9lxHaudBk0ytwpXnQJL0QFfHUqev&#10;Eb1SnyaKjXS9Qzcq54bsUevAFWqxt0O6dBqyBZQwDdRIJw3BIupQVCaxcagTiVG7xAhs5cbgtfbA&#10;O0H6AQXgvNsuu3QTcJy3e8V1x2a7ub/dbLc47z4eHu/ebw/RpwWWpdo/rX4Csa1dHNo1+BqpD1+H&#10;wr52jo8lfrbM9J8VrBrG3yXVxe28LC6y2yy/qIq4vIhN9V01j7Mqu7n9F07/TXa13tzfr3Y/bHYr&#10;Knk12bTqx7b41hWr2qJXm2HksIJj+/WKTkKN6+4eere4Wq8W9x/a+9Nis3X3lyFiq2ToNl2tIqCy&#10;05VJurLOu+b+ZyiZPDSu3BfKk+Fm3Rz+MYueodT3enb8+8fFYTWLtn/YQdlnBZu3MB052R+yHAom&#10;ZtHBf3LnP1nsltDU9ew0g/U9vH1/cvXEH/eHzeMavmSsLnYNlnw+bLCi0uJzqNofoPL0P1WCClmB&#10;K0H9CySPsCS5XUWupBaVBqWqP7WFvW0JarRr3q9BbPXt4dA8IyegIjdRDF4glY9WpiZJOzFNC7dI&#10;Zg3YFvtmOVY1YaVvCWUrzsSpSHh/cJWpEd5czzDztXqlKlV0ulYEjafzEsxJ0SghxYftyNda5dPm&#10;BHXp280TQOv8UzdR+CZ+SXTMuPpQfiiziyyZf7jI4pubi29v32cX81tT5Dfpzfv3NyZ0THT3L3fM&#10;4Z7f2j/9oON5mwtWoOY3b5OK85WCb1ir6xV82/Q2cB4YAr604Bt8xy3cZTns1tkAiqMB1tDbxNV6&#10;VbfcSV7lD0nkSd5OxrmsGmKgV2uU5VBBYr9oP3QWAwjd5rat98ZvMxkIQF5TMFZgU64S3S/kBs11&#10;TVmhdVQ6/L4UTAC8xjCAiLggXe0aq3H3WcAV7nGquGDe2jWl4wr3N1FVIi6YanWN1bjlLOBiO855&#10;Ms9FhQUbzlZK1Bjbbs7msNUtUukT4Iq9JXAhAXlaKeB8BqyUDC4kIZtDvbIIzmfB1XpL4EIW4LOx&#10;rDmfBislguNbzJrmwh1mu8EsgGP7yyq4YHt5AFxIBNCaipoL95YTxRfYznIOpW+i5oKNZSslay4k&#10;QgfnE+EKvQXNsT3lHLe9xQjiRyMrJYLjG8pabAv3k+12sgQu5EENI8Fmsh5HWJk3OASasNtD8OOg&#10;UOYtgQt5gGiZyZrzebBSouZwmuxHX83mhCpvARyr8s5TKECUaIVZ4zloWikZXEiEanNCkbcELgxM&#10;qkMERd66Q7AabzUICzXeAjhW462GkqDGWw8lrMQbbA5jet/mhBJvCVzIA+gEA1N/vA9KvK2USCur&#10;8AZw8vAlVHhL4LhDFJUMLnQIkBLBsQJvFZxQ4C2AYwXeqkMEBd66Q8xDItRQItR3S+C4QyihJKjv&#10;1kMJLqoHoUSxOaG8WwCHGabXmmpzQXm3bnOsulv1VqG6WwIX8qB6K641d5ND3Vt5cbc2ZcI15K45&#10;V9wtgQt50MGFDgETK9EhWG23GkqE2m4BHC6cTqEVVkLPXdVpZaXdqrcKpd0SOO4QSigJSrvBW5VQ&#10;wiq7dc35RLjKbgEcq+xWHSKo7NY1xwq7Vc0Jhd0SOO4QymQzKOwGcEa2OV7XrY0QQl23BI47hEIr&#10;Lh137qXTysu6s3kpD662DqdrsC3rFvDxsm51whmWdeszTl7Vnc0LDaEfoNqqbhEh8wwt4w+ruocQ&#10;hpyo5icWdUsIeYqtZRRhUbeeUvCabh2hVNMtIuQ+ophhWNM9YIe8pFu1Q6yl8uzQlnSLCENSBpYp&#10;Ak/B1Qxx6OhVdKsIw3zbVXRLCHnGrdphmHKjmIIwJEVNMcSCbhEh8xTVDlneDQmwgjAkZQChTwqs&#10;9mhrUb3cW0nSsMztbDb6pBTKsknO1e1rCa6th/PsUMu/DSvnVnNcrKvzEcL8VdZhLwVXVlbgZJjX&#10;YG3sWWuJZXbYWl2/gAPnXoMD0aaXhys5kQkTcajMUlYce6m4ssJiWC6u2iE7cQ3xUF7GMGE2jsco&#10;5TXRjHuKkn5ARUegQ5XlXkau6tAnpYZ6QgVhLynXPIVl5SAm22E/LZczXxPm5QZIkXXIDl/rdshS&#10;c5XlXm6uLS2Hybmx568lT2EHsHHZQEzPTXAC24rJOuwl6Jovhxm6sWewJYQsR8/yRF4oNUGSbsUU&#10;hFPHlDBNN2DYMsvsILbOMsvUVZb7qbriy2GubuxZbEmHvWxd82WWrqu+3MvXNV8OE3Zjz2OLCENS&#10;dB2ynF3VYT9pV3w5zNoNBAeZZaglagczN4yqdhicyh6ww17mrvlymLobey5b0iFL3nVfDrL30Jdh&#10;9/ntlJV2PAynwVA68XbKqnfK7u2UlWYzGKLRZt5OWfGTmW+nrEbPjOLKABqPgUParlhr5JApRSjz&#10;X3/KSj2Da5M822lIziZ1mk6EYq407QXIS+0XIHWZ9kLrxHAOa9oLdC7UuMI/LE0dPHhs6GQozrMn&#10;QaKzoTjtnfYCdXri8VBDkctMDF2GTohCmd00SG3RfW26qqkRLdEpUdNVYtsXnHq/4MQezqYiOLGH&#10;5U9YxneurnZ15+0hlqKzyLNAWN/sdHyWo6d0dc3B3hmYXwEJsWOOntLVSbXaKceK2F1rJWh/Umsj&#10;YrBYBNhK2MocbK0V605OEnS6Knqjx1TI3Vc1zp4RQOeamqoxBUHBzmGobbq2WpzYIRdpx7TYHp4p&#10;IeUbUg/uQFktDp+NIrGxLnCVUA91LfZwqlqc2O9pRtb77ASkXFUaUrVt+objm3Q6YsCdGGdI16kN&#10;EsDq2bs1qLCoZvk/SxJGuoZYR7xIxRq21uEbiSudXBfNqB297+RsHVKt6yT4WpMmKKHzdp+lxzpS&#10;Ulb3iopU8yr6RsjRSId6n6VWdKRtfKcyfBWnC2C/SDzuBVdCSdewz50O6TFdA7ERZM6/qZfUAqkF&#10;hu63kzzDJwf040pvJ3m6/6H/1/nP5CGMu7MFNVb6f9e8RDCxh4HfO1oQnV7g3+kM0q93pAfX1WHw&#10;Of/nU3T2YOD/3z8f2HnNmR60yu6QD/jp//2JG3dM6n/8dN9nnqMKDifSET+6Skf9Ti93L/bXV9hM&#10;GB3hMw//gR27g39w4w79wY078Ac3v+BhP/vbJ+C3eNjetL9xBH9NiP8z3Pu/F+XdvwEAAP//AwBQ&#10;SwMEFAAGAAgAAAAhACQm9kriAAAACwEAAA8AAABkcnMvZG93bnJldi54bWxMj8FOwzAMhu9IvENk&#10;JG4sTUvLKE2naQJO0yQ2JMQta7y2WpNUTdZ2b485wc2WP/3+/mI1m46NOPjWWQliEQFDWznd2lrC&#10;5+HtYQnMB2W16pxFCVf0sCpvbwqVazfZDxz3oWYUYn2uJDQh9DnnvmrQKL9wPVq6ndxgVKB1qLke&#10;1EThpuNxFGXcqNbSh0b1uGmwOu8vRsL7pKZ1Il7H7fm0uX4f0t3XVqCU93fz+gVYwDn8wfCrT+pQ&#10;ktPRXaz2rJMQx5kglIbkMQZGRLYUT8COEtLkOQVeFvx/h/IHAAD//wMAUEsBAi0AFAAGAAgAAAAh&#10;ALaDOJL+AAAA4QEAABMAAAAAAAAAAAAAAAAAAAAAAFtDb250ZW50X1R5cGVzXS54bWxQSwECLQAU&#10;AAYACAAAACEAOP0h/9YAAACUAQAACwAAAAAAAAAAAAAAAAAvAQAAX3JlbHMvLnJlbHNQSwECLQAU&#10;AAYACAAAACEA6/U1AnYRAABfZQAADgAAAAAAAAAAAAAAAAAuAgAAZHJzL2Uyb0RvYy54bWxQSwEC&#10;LQAUAAYACAAAACEAJCb2SuIAAAALAQAADwAAAAAAAAAAAAAAAADQEwAAZHJzL2Rvd25yZXYueG1s&#10;UEsFBgAAAAAEAAQA8wAAAN8UAAAAAA==&#10;">
                <v:shape id="AutoShape 56" o:spid="_x0000_s1028" style="position:absolute;left:3062;top:2342;width:999;height:1517;visibility:visible;mso-wrap-style:square;v-text-anchor:top" coordsize="999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MnxAAAANsAAAAPAAAAZHJzL2Rvd25yZXYueG1sRI9Ba8JA&#10;FITvBf/D8oTemk2CLSW6igqKhVKoEcHbI/tMgtm3Ibsm8d93C4Ueh5n5hlmsRtOInjpXW1aQRDEI&#10;4sLqmksFp3z38g7CeWSNjWVS8CAHq+XkaYGZtgN/U3/0pQgQdhkqqLxvMyldUZFBF9mWOHhX2xn0&#10;QXal1B0OAW4amcbxmzRYc1iosKVtRcXteDcKDvWmsR/7r9uQP/zn+TJLjE4TpZ6n43oOwtPo/8N/&#10;7YNW8JrA75fwA+TyBwAA//8DAFBLAQItABQABgAIAAAAIQDb4fbL7gAAAIUBAAATAAAAAAAAAAAA&#10;AAAAAAAAAABbQ29udGVudF9UeXBlc10ueG1sUEsBAi0AFAAGAAgAAAAhAFr0LFu/AAAAFQEAAAsA&#10;AAAAAAAAAAAAAAAAHwEAAF9yZWxzLy5yZWxzUEsBAi0AFAAGAAgAAAAhALFsQyfEAAAA2wAAAA8A&#10;AAAAAAAAAAAAAAAABwIAAGRycy9kb3ducmV2LnhtbFBLBQYAAAAAAwADALcAAAD4AgAAAAA=&#10;" path="m70,1505r7,12l80,1512r-3,l70,1505xm75,1485r-7,13l68,1501r2,4l77,1512r5,-9l82,1498r-7,-13xm149,1378r-9,l82,1474r,29l77,1512r3,l154,1387r-5,-9xm68,1501r,2l70,1505r-2,-4xm15,1378r-15,l,1387r68,114l68,1472,15,1378xm68,1472r,26l75,1485r-7,-13xm82,1474r-7,11l82,1498r,-24xm984,768r-907,l68,778r,694l75,1485r7,-11l82,783r-5,l82,778r902,l984,768xm82,778r-5,5l82,783r,-5xm999,768r-5,l984,778r-902,l82,783r912,l999,778r,-10xm994,l984,10r,768l994,768r5,l999,10,994,xe" fillcolor="black" stroked="f">
                  <v:path arrowok="t" o:connecttype="custom" o:connectlocs="77,3859;77,3854;75,3827;68,3843;77,3854;82,3840;149,3720;82,3816;77,3854;154,3729;68,3843;70,3847;15,3720;0,3729;68,3814;68,3814;75,3827;82,3816;82,3840;984,3110;68,3120;75,3827;82,3125;82,3120;984,3110;77,3125;82,3120;994,3110;82,3120;994,3125;999,3110;984,2352;994,3110;999,2352" o:connectangles="0,0,0,0,0,0,0,0,0,0,0,0,0,0,0,0,0,0,0,0,0,0,0,0,0,0,0,0,0,0,0,0,0,0"/>
                </v:shape>
                <v:rect id="Rectangle 55" o:spid="_x0000_s1029" style="position:absolute;left:2270;top:3743;width:45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PFxAAAANsAAAAPAAAAZHJzL2Rvd25yZXYueG1sRI/BbsIw&#10;EETvSPyDtUi9FacRoDaNQQgJ2tJTQz5gGy9JaLyObBfC3+NKlTiOZuaNJl8NphNncr61rOBpmoAg&#10;rqxuuVZQHraPzyB8QNbYWSYFV/KwWo5HOWbaXviLzkWoRYSwz1BBE0KfSemrhgz6qe2Jo3e0zmCI&#10;0tVSO7xEuOlkmiQLabDluNBgT5uGqp/i1ygIu1k73+/7t02KH9+6XHweXk5OqYfJsH4FEWgI9/B/&#10;+10rmKfw9yX+ALm8AQAA//8DAFBLAQItABQABgAIAAAAIQDb4fbL7gAAAIUBAAATAAAAAAAAAAAA&#10;AAAAAAAAAABbQ29udGVudF9UeXBlc10ueG1sUEsBAi0AFAAGAAgAAAAhAFr0LFu/AAAAFQEAAAsA&#10;AAAAAAAAAAAAAAAAHwEAAF9yZWxzLy5yZWxzUEsBAi0AFAAGAAgAAAAhAOzS48XEAAAA2wAAAA8A&#10;AAAAAAAAAAAAAAAABwIAAGRycy9kb3ducmV2LnhtbFBLBQYAAAAAAwADALcAAAD4AgAAAAA=&#10;" filled="f" strokeweight=".96pt"/>
                <v:shape id="AutoShape 54" o:spid="_x0000_s1030" style="position:absolute;left:4531;top:4516;width:154;height:879;visibility:visible;mso-wrap-style:square;v-text-anchor:top" coordsize="15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BdxAAAANsAAAAPAAAAZHJzL2Rvd25yZXYueG1sRI/NasMw&#10;EITvhbyD2EBvtZy0NYkTJZhATKH0UDcPsLE2tom1Mpb807evCoUeh5n5htkfZ9OKkXrXWFawimIQ&#10;xKXVDVcKLl/npw0I55E1tpZJwTc5OB4WD3tMtZ34k8bCVyJA2KWooPa+S6V0ZU0GXWQ74uDdbG/Q&#10;B9lXUvc4Bbhp5TqOE2mw4bBQY0enmsp7MRgFWLTNi8nzPLliIS/v48cwZVulHpdztgPhafb/4b/2&#10;m1bw+gy/X8IPkIcfAAAA//8DAFBLAQItABQABgAIAAAAIQDb4fbL7gAAAIUBAAATAAAAAAAAAAAA&#10;AAAAAAAAAABbQ29udGVudF9UeXBlc10ueG1sUEsBAi0AFAAGAAgAAAAhAFr0LFu/AAAAFQEAAAsA&#10;AAAAAAAAAAAAAAAAHwEAAF9yZWxzLy5yZWxzUEsBAi0AFAAGAAgAAAAhAF/OgF3EAAAA2wAAAA8A&#10;AAAAAAAAAAAAAAAABwIAAGRycy9kb3ducmV2LnhtbFBLBQYAAAAAAwADALcAAAD4AgAAAAA=&#10;" path="m15,739r-10,l,748,77,878r3,-5l77,873r-5,-9l72,835,15,739xm79,847r-7,12l72,864r5,9l84,866r3,-4l87,859,79,847xm84,866r-7,7l80,873r4,-7xm87,862r-3,4l87,864r,-2xm154,739r-10,l87,835r,27l154,748r,-9xm72,835r,24l79,847,72,835xm87,835r-8,12l87,859r,-24xm77,l72,4r,831l79,847r8,-12l87,4,77,xe" fillcolor="black" stroked="f">
                  <v:path arrowok="t" o:connecttype="custom" o:connectlocs="15,5256;5,5256;0,5265;77,5395;80,5390;77,5390;72,5381;72,5352;15,5256;79,5364;72,5376;72,5381;77,5390;84,5383;87,5379;87,5376;79,5364;84,5383;77,5390;80,5390;84,5383;87,5379;84,5383;87,5381;87,5379;154,5256;144,5256;87,5352;87,5379;154,5265;154,5256;72,5352;72,5376;79,5364;72,5352;87,5352;79,5364;87,5376;87,5352;77,4517;72,4521;72,5352;79,5364;87,5352;87,4521;77,4517" o:connectangles="0,0,0,0,0,0,0,0,0,0,0,0,0,0,0,0,0,0,0,0,0,0,0,0,0,0,0,0,0,0,0,0,0,0,0,0,0,0,0,0,0,0,0,0,0,0"/>
                </v:shape>
                <v:shape id="Text Box 53" o:spid="_x0000_s1031" type="#_x0000_t202" style="position:absolute;left:2260;top:2342;width:4556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06894EF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7266991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7ACCA39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AD6D1C9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E3AE735" w14:textId="77777777" w:rsidR="00FD4B34" w:rsidRDefault="00FD4B34">
                        <w:pPr>
                          <w:spacing w:before="5"/>
                          <w:rPr>
                            <w:b/>
                            <w:sz w:val="33"/>
                          </w:rPr>
                        </w:pPr>
                      </w:p>
                      <w:p w14:paraId="14C4B845" w14:textId="77777777" w:rsidR="00FD4B34" w:rsidRDefault="00FD4B34">
                        <w:pPr>
                          <w:ind w:left="206"/>
                        </w:pPr>
                        <w:r>
                          <w:t>Соответствует предъявляемым требованиям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79C0" w:rsidRPr="00601639">
        <w:t>БЛОК-СХЕМА ПРЕДОСТАВЛЕНИЯ МУНИЦИПАЛЬНОЙ УСЛУГИ</w:t>
      </w:r>
    </w:p>
    <w:p w14:paraId="56F673A1" w14:textId="77777777" w:rsidR="000A5696" w:rsidRPr="00601639" w:rsidRDefault="00D0727E" w:rsidP="00601639">
      <w:pPr>
        <w:pStyle w:val="a3"/>
        <w:ind w:left="0"/>
        <w:rPr>
          <w:b/>
        </w:rPr>
      </w:pPr>
      <w:r w:rsidRPr="0060163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3E29140" wp14:editId="35EB358B">
                <wp:simplePos x="0" y="0"/>
                <wp:positionH relativeFrom="page">
                  <wp:posOffset>2563495</wp:posOffset>
                </wp:positionH>
                <wp:positionV relativeFrom="paragraph">
                  <wp:posOffset>203200</wp:posOffset>
                </wp:positionV>
                <wp:extent cx="4617720" cy="1941830"/>
                <wp:effectExtent l="0" t="0" r="0" b="0"/>
                <wp:wrapTopAndBottom/>
                <wp:docPr id="4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720" cy="1941830"/>
                          <a:chOff x="4037" y="320"/>
                          <a:chExt cx="7272" cy="3058"/>
                        </a:xfrm>
                      </wpg:grpSpPr>
                      <wps:wsp>
                        <wps:cNvPr id="45" name="AutoShape 51"/>
                        <wps:cNvSpPr>
                          <a:spLocks/>
                        </wps:cNvSpPr>
                        <wps:spPr bwMode="auto">
                          <a:xfrm>
                            <a:off x="9816" y="330"/>
                            <a:ext cx="1013" cy="1517"/>
                          </a:xfrm>
                          <a:custGeom>
                            <a:avLst/>
                            <a:gdLst>
                              <a:gd name="T0" fmla="+- 0 10752 9816"/>
                              <a:gd name="T1" fmla="*/ T0 w 1013"/>
                              <a:gd name="T2" fmla="+- 0 1847 330"/>
                              <a:gd name="T3" fmla="*/ 1847 h 1517"/>
                              <a:gd name="T4" fmla="+- 0 10752 9816"/>
                              <a:gd name="T5" fmla="*/ T4 w 1013"/>
                              <a:gd name="T6" fmla="+- 0 1837 330"/>
                              <a:gd name="T7" fmla="*/ 1837 h 1517"/>
                              <a:gd name="T8" fmla="+- 0 10742 9816"/>
                              <a:gd name="T9" fmla="*/ T8 w 1013"/>
                              <a:gd name="T10" fmla="+- 0 1802 330"/>
                              <a:gd name="T11" fmla="*/ 1802 h 1517"/>
                              <a:gd name="T12" fmla="+- 0 10744 9816"/>
                              <a:gd name="T13" fmla="*/ T12 w 1013"/>
                              <a:gd name="T14" fmla="+- 0 1833 330"/>
                              <a:gd name="T15" fmla="*/ 1833 h 1517"/>
                              <a:gd name="T16" fmla="+- 0 10760 9816"/>
                              <a:gd name="T17" fmla="*/ T16 w 1013"/>
                              <a:gd name="T18" fmla="+- 0 1833 330"/>
                              <a:gd name="T19" fmla="*/ 1833 h 1517"/>
                              <a:gd name="T20" fmla="+- 0 10762 9816"/>
                              <a:gd name="T21" fmla="*/ T20 w 1013"/>
                              <a:gd name="T22" fmla="+- 0 1828 330"/>
                              <a:gd name="T23" fmla="*/ 1828 h 1517"/>
                              <a:gd name="T24" fmla="+- 0 10752 9816"/>
                              <a:gd name="T25" fmla="*/ T24 w 1013"/>
                              <a:gd name="T26" fmla="+- 0 1819 330"/>
                              <a:gd name="T27" fmla="*/ 1819 h 1517"/>
                              <a:gd name="T28" fmla="+- 0 10760 9816"/>
                              <a:gd name="T29" fmla="*/ T28 w 1013"/>
                              <a:gd name="T30" fmla="+- 0 1833 330"/>
                              <a:gd name="T31" fmla="*/ 1833 h 1517"/>
                              <a:gd name="T32" fmla="+- 0 10757 9816"/>
                              <a:gd name="T33" fmla="*/ T32 w 1013"/>
                              <a:gd name="T34" fmla="+- 0 1837 330"/>
                              <a:gd name="T35" fmla="*/ 1837 h 1517"/>
                              <a:gd name="T36" fmla="+- 0 10742 9816"/>
                              <a:gd name="T37" fmla="*/ T36 w 1013"/>
                              <a:gd name="T38" fmla="+- 0 1830 330"/>
                              <a:gd name="T39" fmla="*/ 1830 h 1517"/>
                              <a:gd name="T40" fmla="+- 0 10744 9816"/>
                              <a:gd name="T41" fmla="*/ T40 w 1013"/>
                              <a:gd name="T42" fmla="+- 0 1833 330"/>
                              <a:gd name="T43" fmla="*/ 1833 h 1517"/>
                              <a:gd name="T44" fmla="+- 0 10762 9816"/>
                              <a:gd name="T45" fmla="*/ T44 w 1013"/>
                              <a:gd name="T46" fmla="+- 0 1830 330"/>
                              <a:gd name="T47" fmla="*/ 1830 h 1517"/>
                              <a:gd name="T48" fmla="+- 0 10762 9816"/>
                              <a:gd name="T49" fmla="*/ T48 w 1013"/>
                              <a:gd name="T50" fmla="+- 0 1832 330"/>
                              <a:gd name="T51" fmla="*/ 1832 h 1517"/>
                              <a:gd name="T52" fmla="+- 0 10680 9816"/>
                              <a:gd name="T53" fmla="*/ T52 w 1013"/>
                              <a:gd name="T54" fmla="+- 0 1703 330"/>
                              <a:gd name="T55" fmla="*/ 1703 h 1517"/>
                              <a:gd name="T56" fmla="+- 0 10742 9816"/>
                              <a:gd name="T57" fmla="*/ T56 w 1013"/>
                              <a:gd name="T58" fmla="+- 0 1830 330"/>
                              <a:gd name="T59" fmla="*/ 1830 h 1517"/>
                              <a:gd name="T60" fmla="+- 0 10690 9816"/>
                              <a:gd name="T61" fmla="*/ T60 w 1013"/>
                              <a:gd name="T62" fmla="+- 0 1708 330"/>
                              <a:gd name="T63" fmla="*/ 1708 h 1517"/>
                              <a:gd name="T64" fmla="+- 0 10824 9816"/>
                              <a:gd name="T65" fmla="*/ T64 w 1013"/>
                              <a:gd name="T66" fmla="+- 0 1703 330"/>
                              <a:gd name="T67" fmla="*/ 1703 h 1517"/>
                              <a:gd name="T68" fmla="+- 0 10762 9816"/>
                              <a:gd name="T69" fmla="*/ T68 w 1013"/>
                              <a:gd name="T70" fmla="+- 0 1802 330"/>
                              <a:gd name="T71" fmla="*/ 1802 h 1517"/>
                              <a:gd name="T72" fmla="+- 0 10829 9816"/>
                              <a:gd name="T73" fmla="*/ T72 w 1013"/>
                              <a:gd name="T74" fmla="+- 0 1712 330"/>
                              <a:gd name="T75" fmla="*/ 1712 h 1517"/>
                              <a:gd name="T76" fmla="+- 0 10752 9816"/>
                              <a:gd name="T77" fmla="*/ T76 w 1013"/>
                              <a:gd name="T78" fmla="+- 0 1819 330"/>
                              <a:gd name="T79" fmla="*/ 1819 h 1517"/>
                              <a:gd name="T80" fmla="+- 0 10757 9816"/>
                              <a:gd name="T81" fmla="*/ T80 w 1013"/>
                              <a:gd name="T82" fmla="+- 0 1828 330"/>
                              <a:gd name="T83" fmla="*/ 1828 h 1517"/>
                              <a:gd name="T84" fmla="+- 0 10762 9816"/>
                              <a:gd name="T85" fmla="*/ T84 w 1013"/>
                              <a:gd name="T86" fmla="+- 0 1802 330"/>
                              <a:gd name="T87" fmla="*/ 1802 h 1517"/>
                              <a:gd name="T88" fmla="+- 0 10757 9816"/>
                              <a:gd name="T89" fmla="*/ T88 w 1013"/>
                              <a:gd name="T90" fmla="+- 0 1828 330"/>
                              <a:gd name="T91" fmla="*/ 1828 h 1517"/>
                              <a:gd name="T92" fmla="+- 0 10762 9816"/>
                              <a:gd name="T93" fmla="*/ T92 w 1013"/>
                              <a:gd name="T94" fmla="+- 0 1802 330"/>
                              <a:gd name="T95" fmla="*/ 1802 h 1517"/>
                              <a:gd name="T96" fmla="+- 0 10742 9816"/>
                              <a:gd name="T97" fmla="*/ T96 w 1013"/>
                              <a:gd name="T98" fmla="+- 0 1802 330"/>
                              <a:gd name="T99" fmla="*/ 1802 h 1517"/>
                              <a:gd name="T100" fmla="+- 0 10762 9816"/>
                              <a:gd name="T101" fmla="*/ T100 w 1013"/>
                              <a:gd name="T102" fmla="+- 0 1802 330"/>
                              <a:gd name="T103" fmla="*/ 1802 h 1517"/>
                              <a:gd name="T104" fmla="+- 0 10752 9816"/>
                              <a:gd name="T105" fmla="*/ T104 w 1013"/>
                              <a:gd name="T106" fmla="+- 0 1112 330"/>
                              <a:gd name="T107" fmla="*/ 1112 h 1517"/>
                              <a:gd name="T108" fmla="+- 0 9826 9816"/>
                              <a:gd name="T109" fmla="*/ T108 w 1013"/>
                              <a:gd name="T110" fmla="+- 0 330 330"/>
                              <a:gd name="T111" fmla="*/ 330 h 1517"/>
                              <a:gd name="T112" fmla="+- 0 9816 9816"/>
                              <a:gd name="T113" fmla="*/ T112 w 1013"/>
                              <a:gd name="T114" fmla="+- 0 1103 330"/>
                              <a:gd name="T115" fmla="*/ 1103 h 1517"/>
                              <a:gd name="T116" fmla="+- 0 10742 9816"/>
                              <a:gd name="T117" fmla="*/ T116 w 1013"/>
                              <a:gd name="T118" fmla="+- 0 1112 330"/>
                              <a:gd name="T119" fmla="*/ 1112 h 1517"/>
                              <a:gd name="T120" fmla="+- 0 9830 9816"/>
                              <a:gd name="T121" fmla="*/ T120 w 1013"/>
                              <a:gd name="T122" fmla="+- 0 1103 330"/>
                              <a:gd name="T123" fmla="*/ 1103 h 1517"/>
                              <a:gd name="T124" fmla="+- 0 9830 9816"/>
                              <a:gd name="T125" fmla="*/ T124 w 1013"/>
                              <a:gd name="T126" fmla="+- 0 1098 330"/>
                              <a:gd name="T127" fmla="*/ 1098 h 1517"/>
                              <a:gd name="T128" fmla="+- 0 9826 9816"/>
                              <a:gd name="T129" fmla="*/ T128 w 1013"/>
                              <a:gd name="T130" fmla="+- 0 330 330"/>
                              <a:gd name="T131" fmla="*/ 330 h 1517"/>
                              <a:gd name="T132" fmla="+- 0 9830 9816"/>
                              <a:gd name="T133" fmla="*/ T132 w 1013"/>
                              <a:gd name="T134" fmla="+- 0 1098 330"/>
                              <a:gd name="T135" fmla="*/ 1098 h 1517"/>
                              <a:gd name="T136" fmla="+- 0 10742 9816"/>
                              <a:gd name="T137" fmla="*/ T136 w 1013"/>
                              <a:gd name="T138" fmla="+- 0 1103 330"/>
                              <a:gd name="T139" fmla="*/ 1103 h 1517"/>
                              <a:gd name="T140" fmla="+- 0 10762 9816"/>
                              <a:gd name="T141" fmla="*/ T140 w 1013"/>
                              <a:gd name="T142" fmla="+- 0 1112 330"/>
                              <a:gd name="T143" fmla="*/ 1112 h 1517"/>
                              <a:gd name="T144" fmla="+- 0 10752 9816"/>
                              <a:gd name="T145" fmla="*/ T144 w 1013"/>
                              <a:gd name="T146" fmla="+- 0 1098 330"/>
                              <a:gd name="T147" fmla="*/ 1098 h 1517"/>
                              <a:gd name="T148" fmla="+- 0 9826 9816"/>
                              <a:gd name="T149" fmla="*/ T148 w 1013"/>
                              <a:gd name="T150" fmla="+- 0 1098 330"/>
                              <a:gd name="T151" fmla="*/ 1098 h 1517"/>
                              <a:gd name="T152" fmla="+- 0 9830 9816"/>
                              <a:gd name="T153" fmla="*/ T152 w 1013"/>
                              <a:gd name="T154" fmla="+- 0 1098 330"/>
                              <a:gd name="T155" fmla="*/ 1098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13" h="1517">
                                <a:moveTo>
                                  <a:pt x="928" y="1503"/>
                                </a:moveTo>
                                <a:lnTo>
                                  <a:pt x="936" y="1517"/>
                                </a:lnTo>
                                <a:lnTo>
                                  <a:pt x="941" y="1507"/>
                                </a:lnTo>
                                <a:lnTo>
                                  <a:pt x="936" y="1507"/>
                                </a:lnTo>
                                <a:lnTo>
                                  <a:pt x="928" y="1503"/>
                                </a:lnTo>
                                <a:close/>
                                <a:moveTo>
                                  <a:pt x="926" y="1472"/>
                                </a:moveTo>
                                <a:lnTo>
                                  <a:pt x="926" y="1500"/>
                                </a:lnTo>
                                <a:lnTo>
                                  <a:pt x="928" y="1503"/>
                                </a:lnTo>
                                <a:lnTo>
                                  <a:pt x="936" y="1507"/>
                                </a:lnTo>
                                <a:lnTo>
                                  <a:pt x="944" y="1503"/>
                                </a:lnTo>
                                <a:lnTo>
                                  <a:pt x="946" y="1500"/>
                                </a:lnTo>
                                <a:lnTo>
                                  <a:pt x="946" y="1498"/>
                                </a:lnTo>
                                <a:lnTo>
                                  <a:pt x="931" y="1498"/>
                                </a:lnTo>
                                <a:lnTo>
                                  <a:pt x="936" y="1489"/>
                                </a:lnTo>
                                <a:lnTo>
                                  <a:pt x="926" y="1472"/>
                                </a:lnTo>
                                <a:close/>
                                <a:moveTo>
                                  <a:pt x="944" y="1503"/>
                                </a:moveTo>
                                <a:lnTo>
                                  <a:pt x="936" y="1507"/>
                                </a:lnTo>
                                <a:lnTo>
                                  <a:pt x="941" y="1507"/>
                                </a:lnTo>
                                <a:lnTo>
                                  <a:pt x="944" y="1503"/>
                                </a:lnTo>
                                <a:close/>
                                <a:moveTo>
                                  <a:pt x="926" y="1500"/>
                                </a:moveTo>
                                <a:lnTo>
                                  <a:pt x="926" y="1502"/>
                                </a:lnTo>
                                <a:lnTo>
                                  <a:pt x="928" y="1503"/>
                                </a:lnTo>
                                <a:lnTo>
                                  <a:pt x="926" y="1500"/>
                                </a:lnTo>
                                <a:close/>
                                <a:moveTo>
                                  <a:pt x="946" y="1500"/>
                                </a:moveTo>
                                <a:lnTo>
                                  <a:pt x="944" y="1503"/>
                                </a:lnTo>
                                <a:lnTo>
                                  <a:pt x="946" y="1502"/>
                                </a:lnTo>
                                <a:lnTo>
                                  <a:pt x="946" y="1500"/>
                                </a:lnTo>
                                <a:close/>
                                <a:moveTo>
                                  <a:pt x="864" y="1373"/>
                                </a:moveTo>
                                <a:lnTo>
                                  <a:pt x="859" y="1382"/>
                                </a:lnTo>
                                <a:lnTo>
                                  <a:pt x="926" y="1500"/>
                                </a:lnTo>
                                <a:lnTo>
                                  <a:pt x="926" y="1472"/>
                                </a:lnTo>
                                <a:lnTo>
                                  <a:pt x="874" y="1378"/>
                                </a:lnTo>
                                <a:lnTo>
                                  <a:pt x="864" y="1373"/>
                                </a:lnTo>
                                <a:close/>
                                <a:moveTo>
                                  <a:pt x="1008" y="1373"/>
                                </a:moveTo>
                                <a:lnTo>
                                  <a:pt x="998" y="1378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1500"/>
                                </a:lnTo>
                                <a:lnTo>
                                  <a:pt x="1013" y="1382"/>
                                </a:lnTo>
                                <a:lnTo>
                                  <a:pt x="1008" y="1373"/>
                                </a:lnTo>
                                <a:close/>
                                <a:moveTo>
                                  <a:pt x="936" y="1489"/>
                                </a:moveTo>
                                <a:lnTo>
                                  <a:pt x="931" y="1498"/>
                                </a:lnTo>
                                <a:lnTo>
                                  <a:pt x="941" y="1498"/>
                                </a:lnTo>
                                <a:lnTo>
                                  <a:pt x="936" y="1489"/>
                                </a:lnTo>
                                <a:close/>
                                <a:moveTo>
                                  <a:pt x="946" y="1472"/>
                                </a:moveTo>
                                <a:lnTo>
                                  <a:pt x="936" y="1489"/>
                                </a:lnTo>
                                <a:lnTo>
                                  <a:pt x="941" y="1498"/>
                                </a:lnTo>
                                <a:lnTo>
                                  <a:pt x="946" y="1498"/>
                                </a:lnTo>
                                <a:lnTo>
                                  <a:pt x="946" y="1472"/>
                                </a:lnTo>
                                <a:close/>
                                <a:moveTo>
                                  <a:pt x="926" y="773"/>
                                </a:moveTo>
                                <a:lnTo>
                                  <a:pt x="926" y="1472"/>
                                </a:lnTo>
                                <a:lnTo>
                                  <a:pt x="936" y="1489"/>
                                </a:lnTo>
                                <a:lnTo>
                                  <a:pt x="946" y="1472"/>
                                </a:lnTo>
                                <a:lnTo>
                                  <a:pt x="946" y="782"/>
                                </a:lnTo>
                                <a:lnTo>
                                  <a:pt x="936" y="782"/>
                                </a:lnTo>
                                <a:lnTo>
                                  <a:pt x="926" y="77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773"/>
                                </a:lnTo>
                                <a:lnTo>
                                  <a:pt x="10" y="782"/>
                                </a:lnTo>
                                <a:lnTo>
                                  <a:pt x="926" y="782"/>
                                </a:lnTo>
                                <a:lnTo>
                                  <a:pt x="926" y="773"/>
                                </a:lnTo>
                                <a:lnTo>
                                  <a:pt x="14" y="773"/>
                                </a:lnTo>
                                <a:lnTo>
                                  <a:pt x="10" y="768"/>
                                </a:lnTo>
                                <a:lnTo>
                                  <a:pt x="14" y="768"/>
                                </a:lnTo>
                                <a:lnTo>
                                  <a:pt x="14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6" y="768"/>
                                </a:moveTo>
                                <a:lnTo>
                                  <a:pt x="14" y="768"/>
                                </a:lnTo>
                                <a:lnTo>
                                  <a:pt x="14" y="773"/>
                                </a:lnTo>
                                <a:lnTo>
                                  <a:pt x="926" y="773"/>
                                </a:lnTo>
                                <a:lnTo>
                                  <a:pt x="936" y="782"/>
                                </a:lnTo>
                                <a:lnTo>
                                  <a:pt x="946" y="782"/>
                                </a:lnTo>
                                <a:lnTo>
                                  <a:pt x="946" y="773"/>
                                </a:lnTo>
                                <a:lnTo>
                                  <a:pt x="936" y="768"/>
                                </a:lnTo>
                                <a:close/>
                                <a:moveTo>
                                  <a:pt x="14" y="768"/>
                                </a:moveTo>
                                <a:lnTo>
                                  <a:pt x="10" y="768"/>
                                </a:lnTo>
                                <a:lnTo>
                                  <a:pt x="14" y="773"/>
                                </a:lnTo>
                                <a:lnTo>
                                  <a:pt x="14" y="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080" y="1726"/>
                            <a:ext cx="4220" cy="85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9"/>
                        <wps:cNvSpPr>
                          <a:spLocks/>
                        </wps:cNvSpPr>
                        <wps:spPr bwMode="auto">
                          <a:xfrm>
                            <a:off x="9307" y="2494"/>
                            <a:ext cx="154" cy="884"/>
                          </a:xfrm>
                          <a:custGeom>
                            <a:avLst/>
                            <a:gdLst>
                              <a:gd name="T0" fmla="+- 0 9377 9307"/>
                              <a:gd name="T1" fmla="*/ T0 w 154"/>
                              <a:gd name="T2" fmla="+- 0 3366 2495"/>
                              <a:gd name="T3" fmla="*/ 3366 h 884"/>
                              <a:gd name="T4" fmla="+- 0 9384 9307"/>
                              <a:gd name="T5" fmla="*/ T4 w 154"/>
                              <a:gd name="T6" fmla="+- 0 3378 2495"/>
                              <a:gd name="T7" fmla="*/ 3378 h 884"/>
                              <a:gd name="T8" fmla="+- 0 9387 9307"/>
                              <a:gd name="T9" fmla="*/ T8 w 154"/>
                              <a:gd name="T10" fmla="+- 0 3373 2495"/>
                              <a:gd name="T11" fmla="*/ 3373 h 884"/>
                              <a:gd name="T12" fmla="+- 0 9384 9307"/>
                              <a:gd name="T13" fmla="*/ T12 w 154"/>
                              <a:gd name="T14" fmla="+- 0 3373 2495"/>
                              <a:gd name="T15" fmla="*/ 3373 h 884"/>
                              <a:gd name="T16" fmla="+- 0 9377 9307"/>
                              <a:gd name="T17" fmla="*/ T16 w 154"/>
                              <a:gd name="T18" fmla="+- 0 3366 2495"/>
                              <a:gd name="T19" fmla="*/ 3366 h 884"/>
                              <a:gd name="T20" fmla="+- 0 9374 9307"/>
                              <a:gd name="T21" fmla="*/ T20 w 154"/>
                              <a:gd name="T22" fmla="+- 0 3333 2495"/>
                              <a:gd name="T23" fmla="*/ 3333 h 884"/>
                              <a:gd name="T24" fmla="+- 0 9374 9307"/>
                              <a:gd name="T25" fmla="*/ T24 w 154"/>
                              <a:gd name="T26" fmla="+- 0 3362 2495"/>
                              <a:gd name="T27" fmla="*/ 3362 h 884"/>
                              <a:gd name="T28" fmla="+- 0 9377 9307"/>
                              <a:gd name="T29" fmla="*/ T28 w 154"/>
                              <a:gd name="T30" fmla="+- 0 3366 2495"/>
                              <a:gd name="T31" fmla="*/ 3366 h 884"/>
                              <a:gd name="T32" fmla="+- 0 9384 9307"/>
                              <a:gd name="T33" fmla="*/ T32 w 154"/>
                              <a:gd name="T34" fmla="+- 0 3373 2495"/>
                              <a:gd name="T35" fmla="*/ 3373 h 884"/>
                              <a:gd name="T36" fmla="+- 0 9391 9307"/>
                              <a:gd name="T37" fmla="*/ T36 w 154"/>
                              <a:gd name="T38" fmla="+- 0 3366 2495"/>
                              <a:gd name="T39" fmla="*/ 3366 h 884"/>
                              <a:gd name="T40" fmla="+- 0 9394 9307"/>
                              <a:gd name="T41" fmla="*/ T40 w 154"/>
                              <a:gd name="T42" fmla="+- 0 3362 2495"/>
                              <a:gd name="T43" fmla="*/ 3362 h 884"/>
                              <a:gd name="T44" fmla="+- 0 9394 9307"/>
                              <a:gd name="T45" fmla="*/ T44 w 154"/>
                              <a:gd name="T46" fmla="+- 0 3359 2495"/>
                              <a:gd name="T47" fmla="*/ 3359 h 884"/>
                              <a:gd name="T48" fmla="+- 0 9379 9307"/>
                              <a:gd name="T49" fmla="*/ T48 w 154"/>
                              <a:gd name="T50" fmla="+- 0 3359 2495"/>
                              <a:gd name="T51" fmla="*/ 3359 h 884"/>
                              <a:gd name="T52" fmla="+- 0 9384 9307"/>
                              <a:gd name="T53" fmla="*/ T52 w 154"/>
                              <a:gd name="T54" fmla="+- 0 3350 2495"/>
                              <a:gd name="T55" fmla="*/ 3350 h 884"/>
                              <a:gd name="T56" fmla="+- 0 9374 9307"/>
                              <a:gd name="T57" fmla="*/ T56 w 154"/>
                              <a:gd name="T58" fmla="+- 0 3333 2495"/>
                              <a:gd name="T59" fmla="*/ 3333 h 884"/>
                              <a:gd name="T60" fmla="+- 0 9391 9307"/>
                              <a:gd name="T61" fmla="*/ T60 w 154"/>
                              <a:gd name="T62" fmla="+- 0 3366 2495"/>
                              <a:gd name="T63" fmla="*/ 3366 h 884"/>
                              <a:gd name="T64" fmla="+- 0 9384 9307"/>
                              <a:gd name="T65" fmla="*/ T64 w 154"/>
                              <a:gd name="T66" fmla="+- 0 3373 2495"/>
                              <a:gd name="T67" fmla="*/ 3373 h 884"/>
                              <a:gd name="T68" fmla="+- 0 9387 9307"/>
                              <a:gd name="T69" fmla="*/ T68 w 154"/>
                              <a:gd name="T70" fmla="+- 0 3373 2495"/>
                              <a:gd name="T71" fmla="*/ 3373 h 884"/>
                              <a:gd name="T72" fmla="+- 0 9391 9307"/>
                              <a:gd name="T73" fmla="*/ T72 w 154"/>
                              <a:gd name="T74" fmla="+- 0 3366 2495"/>
                              <a:gd name="T75" fmla="*/ 3366 h 884"/>
                              <a:gd name="T76" fmla="+- 0 9374 9307"/>
                              <a:gd name="T77" fmla="*/ T76 w 154"/>
                              <a:gd name="T78" fmla="+- 0 3362 2495"/>
                              <a:gd name="T79" fmla="*/ 3362 h 884"/>
                              <a:gd name="T80" fmla="+- 0 9374 9307"/>
                              <a:gd name="T81" fmla="*/ T80 w 154"/>
                              <a:gd name="T82" fmla="+- 0 3364 2495"/>
                              <a:gd name="T83" fmla="*/ 3364 h 884"/>
                              <a:gd name="T84" fmla="+- 0 9377 9307"/>
                              <a:gd name="T85" fmla="*/ T84 w 154"/>
                              <a:gd name="T86" fmla="+- 0 3366 2495"/>
                              <a:gd name="T87" fmla="*/ 3366 h 884"/>
                              <a:gd name="T88" fmla="+- 0 9374 9307"/>
                              <a:gd name="T89" fmla="*/ T88 w 154"/>
                              <a:gd name="T90" fmla="+- 0 3362 2495"/>
                              <a:gd name="T91" fmla="*/ 3362 h 884"/>
                              <a:gd name="T92" fmla="+- 0 9394 9307"/>
                              <a:gd name="T93" fmla="*/ T92 w 154"/>
                              <a:gd name="T94" fmla="+- 0 3362 2495"/>
                              <a:gd name="T95" fmla="*/ 3362 h 884"/>
                              <a:gd name="T96" fmla="+- 0 9391 9307"/>
                              <a:gd name="T97" fmla="*/ T96 w 154"/>
                              <a:gd name="T98" fmla="+- 0 3366 2495"/>
                              <a:gd name="T99" fmla="*/ 3366 h 884"/>
                              <a:gd name="T100" fmla="+- 0 9394 9307"/>
                              <a:gd name="T101" fmla="*/ T100 w 154"/>
                              <a:gd name="T102" fmla="+- 0 3364 2495"/>
                              <a:gd name="T103" fmla="*/ 3364 h 884"/>
                              <a:gd name="T104" fmla="+- 0 9394 9307"/>
                              <a:gd name="T105" fmla="*/ T104 w 154"/>
                              <a:gd name="T106" fmla="+- 0 3362 2495"/>
                              <a:gd name="T107" fmla="*/ 3362 h 884"/>
                              <a:gd name="T108" fmla="+- 0 9322 9307"/>
                              <a:gd name="T109" fmla="*/ T108 w 154"/>
                              <a:gd name="T110" fmla="+- 0 3239 2495"/>
                              <a:gd name="T111" fmla="*/ 3239 h 884"/>
                              <a:gd name="T112" fmla="+- 0 9312 9307"/>
                              <a:gd name="T113" fmla="*/ T112 w 154"/>
                              <a:gd name="T114" fmla="+- 0 3239 2495"/>
                              <a:gd name="T115" fmla="*/ 3239 h 884"/>
                              <a:gd name="T116" fmla="+- 0 9307 9307"/>
                              <a:gd name="T117" fmla="*/ T116 w 154"/>
                              <a:gd name="T118" fmla="+- 0 3248 2495"/>
                              <a:gd name="T119" fmla="*/ 3248 h 884"/>
                              <a:gd name="T120" fmla="+- 0 9374 9307"/>
                              <a:gd name="T121" fmla="*/ T120 w 154"/>
                              <a:gd name="T122" fmla="+- 0 3362 2495"/>
                              <a:gd name="T123" fmla="*/ 3362 h 884"/>
                              <a:gd name="T124" fmla="+- 0 9374 9307"/>
                              <a:gd name="T125" fmla="*/ T124 w 154"/>
                              <a:gd name="T126" fmla="+- 0 3333 2495"/>
                              <a:gd name="T127" fmla="*/ 3333 h 884"/>
                              <a:gd name="T128" fmla="+- 0 9322 9307"/>
                              <a:gd name="T129" fmla="*/ T128 w 154"/>
                              <a:gd name="T130" fmla="+- 0 3239 2495"/>
                              <a:gd name="T131" fmla="*/ 3239 h 884"/>
                              <a:gd name="T132" fmla="+- 0 9456 9307"/>
                              <a:gd name="T133" fmla="*/ T132 w 154"/>
                              <a:gd name="T134" fmla="+- 0 3239 2495"/>
                              <a:gd name="T135" fmla="*/ 3239 h 884"/>
                              <a:gd name="T136" fmla="+- 0 9446 9307"/>
                              <a:gd name="T137" fmla="*/ T136 w 154"/>
                              <a:gd name="T138" fmla="+- 0 3239 2495"/>
                              <a:gd name="T139" fmla="*/ 3239 h 884"/>
                              <a:gd name="T140" fmla="+- 0 9394 9307"/>
                              <a:gd name="T141" fmla="*/ T140 w 154"/>
                              <a:gd name="T142" fmla="+- 0 3333 2495"/>
                              <a:gd name="T143" fmla="*/ 3333 h 884"/>
                              <a:gd name="T144" fmla="+- 0 9394 9307"/>
                              <a:gd name="T145" fmla="*/ T144 w 154"/>
                              <a:gd name="T146" fmla="+- 0 3362 2495"/>
                              <a:gd name="T147" fmla="*/ 3362 h 884"/>
                              <a:gd name="T148" fmla="+- 0 9461 9307"/>
                              <a:gd name="T149" fmla="*/ T148 w 154"/>
                              <a:gd name="T150" fmla="+- 0 3248 2495"/>
                              <a:gd name="T151" fmla="*/ 3248 h 884"/>
                              <a:gd name="T152" fmla="+- 0 9456 9307"/>
                              <a:gd name="T153" fmla="*/ T152 w 154"/>
                              <a:gd name="T154" fmla="+- 0 3239 2495"/>
                              <a:gd name="T155" fmla="*/ 3239 h 884"/>
                              <a:gd name="T156" fmla="+- 0 9384 9307"/>
                              <a:gd name="T157" fmla="*/ T156 w 154"/>
                              <a:gd name="T158" fmla="+- 0 3350 2495"/>
                              <a:gd name="T159" fmla="*/ 3350 h 884"/>
                              <a:gd name="T160" fmla="+- 0 9379 9307"/>
                              <a:gd name="T161" fmla="*/ T160 w 154"/>
                              <a:gd name="T162" fmla="+- 0 3359 2495"/>
                              <a:gd name="T163" fmla="*/ 3359 h 884"/>
                              <a:gd name="T164" fmla="+- 0 9389 9307"/>
                              <a:gd name="T165" fmla="*/ T164 w 154"/>
                              <a:gd name="T166" fmla="+- 0 3359 2495"/>
                              <a:gd name="T167" fmla="*/ 3359 h 884"/>
                              <a:gd name="T168" fmla="+- 0 9384 9307"/>
                              <a:gd name="T169" fmla="*/ T168 w 154"/>
                              <a:gd name="T170" fmla="+- 0 3350 2495"/>
                              <a:gd name="T171" fmla="*/ 3350 h 884"/>
                              <a:gd name="T172" fmla="+- 0 9394 9307"/>
                              <a:gd name="T173" fmla="*/ T172 w 154"/>
                              <a:gd name="T174" fmla="+- 0 3333 2495"/>
                              <a:gd name="T175" fmla="*/ 3333 h 884"/>
                              <a:gd name="T176" fmla="+- 0 9384 9307"/>
                              <a:gd name="T177" fmla="*/ T176 w 154"/>
                              <a:gd name="T178" fmla="+- 0 3350 2495"/>
                              <a:gd name="T179" fmla="*/ 3350 h 884"/>
                              <a:gd name="T180" fmla="+- 0 9389 9307"/>
                              <a:gd name="T181" fmla="*/ T180 w 154"/>
                              <a:gd name="T182" fmla="+- 0 3359 2495"/>
                              <a:gd name="T183" fmla="*/ 3359 h 884"/>
                              <a:gd name="T184" fmla="+- 0 9394 9307"/>
                              <a:gd name="T185" fmla="*/ T184 w 154"/>
                              <a:gd name="T186" fmla="+- 0 3359 2495"/>
                              <a:gd name="T187" fmla="*/ 3359 h 884"/>
                              <a:gd name="T188" fmla="+- 0 9394 9307"/>
                              <a:gd name="T189" fmla="*/ T188 w 154"/>
                              <a:gd name="T190" fmla="+- 0 3333 2495"/>
                              <a:gd name="T191" fmla="*/ 3333 h 884"/>
                              <a:gd name="T192" fmla="+- 0 9384 9307"/>
                              <a:gd name="T193" fmla="*/ T192 w 154"/>
                              <a:gd name="T194" fmla="+- 0 2495 2495"/>
                              <a:gd name="T195" fmla="*/ 2495 h 884"/>
                              <a:gd name="T196" fmla="+- 0 9374 9307"/>
                              <a:gd name="T197" fmla="*/ T196 w 154"/>
                              <a:gd name="T198" fmla="+- 0 2504 2495"/>
                              <a:gd name="T199" fmla="*/ 2504 h 884"/>
                              <a:gd name="T200" fmla="+- 0 9374 9307"/>
                              <a:gd name="T201" fmla="*/ T200 w 154"/>
                              <a:gd name="T202" fmla="+- 0 3333 2495"/>
                              <a:gd name="T203" fmla="*/ 3333 h 884"/>
                              <a:gd name="T204" fmla="+- 0 9384 9307"/>
                              <a:gd name="T205" fmla="*/ T204 w 154"/>
                              <a:gd name="T206" fmla="+- 0 3350 2495"/>
                              <a:gd name="T207" fmla="*/ 3350 h 884"/>
                              <a:gd name="T208" fmla="+- 0 9394 9307"/>
                              <a:gd name="T209" fmla="*/ T208 w 154"/>
                              <a:gd name="T210" fmla="+- 0 3333 2495"/>
                              <a:gd name="T211" fmla="*/ 3333 h 884"/>
                              <a:gd name="T212" fmla="+- 0 9394 9307"/>
                              <a:gd name="T213" fmla="*/ T212 w 154"/>
                              <a:gd name="T214" fmla="+- 0 2504 2495"/>
                              <a:gd name="T215" fmla="*/ 2504 h 884"/>
                              <a:gd name="T216" fmla="+- 0 9384 9307"/>
                              <a:gd name="T217" fmla="*/ T216 w 154"/>
                              <a:gd name="T218" fmla="+- 0 2495 2495"/>
                              <a:gd name="T219" fmla="*/ 2495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4" h="884">
                                <a:moveTo>
                                  <a:pt x="70" y="871"/>
                                </a:moveTo>
                                <a:lnTo>
                                  <a:pt x="77" y="883"/>
                                </a:lnTo>
                                <a:lnTo>
                                  <a:pt x="80" y="878"/>
                                </a:lnTo>
                                <a:lnTo>
                                  <a:pt x="77" y="878"/>
                                </a:lnTo>
                                <a:lnTo>
                                  <a:pt x="70" y="871"/>
                                </a:lnTo>
                                <a:close/>
                                <a:moveTo>
                                  <a:pt x="67" y="838"/>
                                </a:moveTo>
                                <a:lnTo>
                                  <a:pt x="67" y="867"/>
                                </a:lnTo>
                                <a:lnTo>
                                  <a:pt x="70" y="871"/>
                                </a:lnTo>
                                <a:lnTo>
                                  <a:pt x="77" y="878"/>
                                </a:lnTo>
                                <a:lnTo>
                                  <a:pt x="84" y="871"/>
                                </a:lnTo>
                                <a:lnTo>
                                  <a:pt x="87" y="867"/>
                                </a:lnTo>
                                <a:lnTo>
                                  <a:pt x="87" y="864"/>
                                </a:lnTo>
                                <a:lnTo>
                                  <a:pt x="72" y="864"/>
                                </a:lnTo>
                                <a:lnTo>
                                  <a:pt x="77" y="855"/>
                                </a:lnTo>
                                <a:lnTo>
                                  <a:pt x="67" y="838"/>
                                </a:lnTo>
                                <a:close/>
                                <a:moveTo>
                                  <a:pt x="84" y="871"/>
                                </a:moveTo>
                                <a:lnTo>
                                  <a:pt x="77" y="878"/>
                                </a:lnTo>
                                <a:lnTo>
                                  <a:pt x="80" y="878"/>
                                </a:lnTo>
                                <a:lnTo>
                                  <a:pt x="84" y="871"/>
                                </a:lnTo>
                                <a:close/>
                                <a:moveTo>
                                  <a:pt x="67" y="867"/>
                                </a:moveTo>
                                <a:lnTo>
                                  <a:pt x="67" y="869"/>
                                </a:lnTo>
                                <a:lnTo>
                                  <a:pt x="70" y="871"/>
                                </a:lnTo>
                                <a:lnTo>
                                  <a:pt x="67" y="867"/>
                                </a:lnTo>
                                <a:close/>
                                <a:moveTo>
                                  <a:pt x="87" y="867"/>
                                </a:moveTo>
                                <a:lnTo>
                                  <a:pt x="84" y="871"/>
                                </a:lnTo>
                                <a:lnTo>
                                  <a:pt x="87" y="869"/>
                                </a:lnTo>
                                <a:lnTo>
                                  <a:pt x="87" y="867"/>
                                </a:lnTo>
                                <a:close/>
                                <a:moveTo>
                                  <a:pt x="15" y="744"/>
                                </a:moveTo>
                                <a:lnTo>
                                  <a:pt x="5" y="744"/>
                                </a:lnTo>
                                <a:lnTo>
                                  <a:pt x="0" y="753"/>
                                </a:lnTo>
                                <a:lnTo>
                                  <a:pt x="67" y="867"/>
                                </a:lnTo>
                                <a:lnTo>
                                  <a:pt x="67" y="838"/>
                                </a:lnTo>
                                <a:lnTo>
                                  <a:pt x="15" y="744"/>
                                </a:lnTo>
                                <a:close/>
                                <a:moveTo>
                                  <a:pt x="149" y="744"/>
                                </a:moveTo>
                                <a:lnTo>
                                  <a:pt x="139" y="744"/>
                                </a:lnTo>
                                <a:lnTo>
                                  <a:pt x="87" y="838"/>
                                </a:lnTo>
                                <a:lnTo>
                                  <a:pt x="87" y="867"/>
                                </a:lnTo>
                                <a:lnTo>
                                  <a:pt x="154" y="753"/>
                                </a:lnTo>
                                <a:lnTo>
                                  <a:pt x="149" y="744"/>
                                </a:lnTo>
                                <a:close/>
                                <a:moveTo>
                                  <a:pt x="77" y="855"/>
                                </a:moveTo>
                                <a:lnTo>
                                  <a:pt x="72" y="864"/>
                                </a:lnTo>
                                <a:lnTo>
                                  <a:pt x="82" y="864"/>
                                </a:lnTo>
                                <a:lnTo>
                                  <a:pt x="77" y="855"/>
                                </a:lnTo>
                                <a:close/>
                                <a:moveTo>
                                  <a:pt x="87" y="838"/>
                                </a:moveTo>
                                <a:lnTo>
                                  <a:pt x="77" y="855"/>
                                </a:lnTo>
                                <a:lnTo>
                                  <a:pt x="82" y="864"/>
                                </a:lnTo>
                                <a:lnTo>
                                  <a:pt x="87" y="864"/>
                                </a:lnTo>
                                <a:lnTo>
                                  <a:pt x="87" y="838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9"/>
                                </a:lnTo>
                                <a:lnTo>
                                  <a:pt x="67" y="838"/>
                                </a:lnTo>
                                <a:lnTo>
                                  <a:pt x="77" y="855"/>
                                </a:lnTo>
                                <a:lnTo>
                                  <a:pt x="87" y="838"/>
                                </a:lnTo>
                                <a:lnTo>
                                  <a:pt x="87" y="9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330"/>
                            <a:ext cx="4239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93C8C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1B49FF4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96905FF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D17BD84" w14:textId="77777777" w:rsidR="00FD4B34" w:rsidRDefault="00FD4B3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2CE2C10" w14:textId="77777777" w:rsidR="00FD4B34" w:rsidRDefault="00FD4B34">
                              <w:pPr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2A7D3878" w14:textId="77777777" w:rsidR="00FD4B34" w:rsidRDefault="00FD4B34">
                              <w:pPr>
                                <w:spacing w:before="1" w:line="249" w:lineRule="auto"/>
                                <w:ind w:left="1516" w:hanging="965"/>
                              </w:pPr>
                              <w:r>
                                <w:t>Не соответствует предъявляемым требованиям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46" y="330"/>
                            <a:ext cx="5775" cy="7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1B19A5" w14:textId="77777777" w:rsidR="00FD4B34" w:rsidRDefault="00FD4B34">
                              <w:pPr>
                                <w:spacing w:before="82" w:line="249" w:lineRule="auto"/>
                                <w:ind w:left="796" w:hanging="236"/>
                              </w:pPr>
                              <w:r>
                                <w:t>Прием, проверка заявления и пакета документов, представляемых заявителем самостоятельно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29140" id="Group 46" o:spid="_x0000_s1032" style="position:absolute;margin-left:201.85pt;margin-top:16pt;width:363.6pt;height:152.9pt;z-index:-251656192;mso-wrap-distance-left:0;mso-wrap-distance-right:0;mso-position-horizontal-relative:page" coordorigin="4037,320" coordsize="7272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wm3BMAAKt3AAAOAAAAZHJzL2Uyb0RvYy54bWzsXW2P47gN/l6g/8HIxxZzY9lObA9urrjb&#10;l0OBa3to3R+QzWRmgmaSNMnuzLXofy8piY5Ek7Z2Dy16xeyHdXZDy4/4iJQok8rXv3t52maf1sfT&#10;Zr+7nZmv8lm23q32d5vdw+3sr937q2aWnc7L3d1yu9+tb2c/rU+z333z6199/Xy4WRf7x/32bn3M&#10;oJHd6eb5cDt7PJ8PN9fXp9Xj+ml5+mp/WO/gy/v98Wl5hn8eH67vjstnaP1pe13k+eL6eX+8Oxz3&#10;q/XpBP/71n05+8a2f3+/Xp3/dH9/Wp+z7e0MsJ3t30f79wf8+/qbr5c3D8fl4XGz8jCWX4DiabnZ&#10;wUP7pt4uz8vs43EzaOppszruT/v781er/dP1/v5+s1rbPkBvTM568/1x//Fg+/Jw8/xw6NUEqmV6&#10;+uJmV3/89OMx29zdzqpqlu2WT8CRfWxWLVA5z4eHG5D5/nj4y+HHo+shfPxhv/rbCb6+5t/jvx+c&#10;cPbh+Q/7O2hv+fG8t8p5uT8+YRPQ7ezFcvBTz8H65Zyt4D+rhanrAqhawXemrUxTepZWj0Al3lfl&#10;ZT3L4OsS5CyBq8d3/va6qAt3b5nPG/z2ennjnmuxemzYMRhwp4tOTz9Pp395XB7WlqoT6ot0Oied&#10;fgs6sDLZ3Di9WjlS6inUaPANojyB4id12TZm4XRC6iKFmtyUXptzU0caWd6sPp7O36/3lpXlpx9O&#10;Z6vOhzv4ZLm+80OiA0Lun7ZgGr+9yvLM5PW8yOwz/Q0kZ0juN9dZl2fPIAqPZ0LAUNhYU9VZSbAf&#10;+kcCaicFTRmUecyM7wHYWS8GwzZsTEUGVPTNdZWCDHQYNtaUIjIYfX1TMD41ZOD6wsbyupJ11pIc&#10;6qxRkBnGQJMXktJMSIBBIVlrhnEA4CqZ0JCGzhQaPEZDU5YivJAFUF2pwWNE5PUil+GFXHRmocFj&#10;XGjwQipG4KF/iqldyNQWIR1doRoEY6MpGkl7RciFQSGZ3IKRodpEEdLRFZpVFIyNxrQivJALg0IK&#10;PEaGSm4R0tFBd2V3Aq4jYkMhtwy5GCG3ZGSA9mpx7JUhHV2pmUbJ2FCcShlyMeJVSkaG6lZwkuzd&#10;VFdqplEyNmC+lcgtQy4AXq6QWzEyVMdShXR0lWYaFWNDIbcKuRghF1c5SZZbhXR04BzlsQerpKg9&#10;RXtVyMWY9hgZYBqyY6lCOrpKM405Y6OBUSpMtbAmuQwVgKfNGnNGRr5oZLc8D+noYK0ga2/O2Khz&#10;cdaYh1wYFJIdy5yRoZrGPKSjm2umAQvIFHLnIRcj5C4YGfmilbW3COnoYOaTtbdgbNS5OGssQi5A&#10;e9qssWBk5A1MCNIabxHS0S0001gwNhRyFyEXI+QuGBmqaSxCOrqFZho1Y0NZUNUhFyMLKgw7IsfS&#10;FK2ovTqko6s106gZGzUsvQTLrUMuDArJplEzMtQlQR3S0dWaadSMDWVJUIdcjCwJGkaGOuc2IR0d&#10;eB/ZNBrGhrKgakIuRhZUDSNDHXtNSEfXaKbRMDaUsdeEXIyMvYaRoWsvpKNrNNNoGRuK9tqQixHt&#10;tYwMVXttSEfXaqbRMjYU7bUhFyPaaxkZ6qzRhnR0rWYaLWNDgxdyMQLP5IwNVX0QapMPwkgSblSs&#10;w+SMEQWiyUNCRjEySlT3YvKQFcComYjJGS1GdoCwFRF02qCU7AFNHvPSNsVCdNAmD5kBiJqZGBaT&#10;g3uWXDRgChCikAKQxeQ49coAcUPnsrLHLste0BhGCxAqIwxJgW5pCyyDm0zRLKftaRjYaoowatZi&#10;TEyLZVCY6IwJWRnjmQXnLS7JpWWMiYNzo0bnpmDmoqkxjs9H1MgC9BGIITGw+6JaCw/R81ZcC5oi&#10;pAVGurYYNEVMi24tcZAO92mDkYXpmrVEYfqItbAwXddhHKYbNU43PFDXdBhH6iM6TA7VTRyrGzVY&#10;Nzxa14ZiHK6PDMVhvK5EnCYO2I0asRsesmueO47ZRzz3MGjXdp/jqN2oYbvhcbvGdRy4j3BdpdpL&#10;HLkbNXQ3PHbXIMbB+whEFr3rFhNH70YN3w2P31WIoRtjXgfez/TvG5aP9Api9bLz7yDgU7bEt4m5&#10;fYd02J/wHVAHcyq8AersuwVoAqTwhYUiDI9HYXr7MS4M8wwKw6zt3h6NS+NcbMXnaeLgf614mySO&#10;UxSKw8ySAgb3c614Wk/RdaM4uNyU1tGRWvG0rvqXdB24opTW0b1g6+AVksR9V8FAk8R9V93bt+kB&#10;47sKO08preN+EmKHnaAUcdzfQXHYmUkS912FnZIkcd9V2LlIEcf9CAQDOwlJ4r6rENmniGO8jq1D&#10;pJ0k7rsKkW+SuO8qRKIp4hhfIhiIDJPEfVfbtK7a8Aubh9k2qX0bC7kb0rprIxN7Q6pz6r2TSeuy&#10;Xba7JyR2mjyUSXRRhnwULkVTWDDkpUyimzLkpwws1JKeQJ7KJLoquxSyWkp0VgbXJe6GxE7jKsHe&#10;kOiwDM7Z7oao087T+an0COkwPBHmOMsgEeYDKmp5c1iecQamj9kzpGDY9IFH+IDv3vGbp/2ndbe3&#10;MmecilsMFeDRsGChcX8R2e4iUVwRW9E+E4EE6HpwbfrZANokhZEAXb1g3+KU4BAltbTa7k9r2/8L&#10;bt86hlWIt4LtXTeULiJ0OxOdw36NEyUBupLgQF0kQNfP7Rquj2MCqCW6+hZx1esEJzCSYAWbWaOd&#10;wWjNKmhSkDTZkGMhbHQl9ZBgr3ISGOFpqAGVp+QBkzwEhw9PQEwj6zJcVMQXURqE1D5dSXWpI+vS&#10;Ih8HYzoeDB4Vsa4RhpjG2Rx2JEfH2UUwHXGDb7RwcJawxhm33gbf4VlReHMwCkRXHesaCV5cBwnQ&#10;1bHW4Jseh3Lc1oTuUEs6a7AJ7AfFtBJa3LlOQdISG1N96wUvo5wg09Upwc0yKQRIHaK2dDW0ZPVV&#10;737UwZvs0shBTDtJcmn9wxMQD3WsI1bbp+d4B5GMuH/4lFvvBT/HW3vTqCfNsk01IoFf6jpdSQWk&#10;qwFgWbCecgh+ZE3KDTpNz9NHLb5fAJsgj6fx76Ro2UfN0tX128lcNE7f0pXM0D4wuS9TulH7zB7r&#10;PGAqOsgEGHPR+NIDtFaniY2rjTFAsHXKaCBenq6x9nkwp3RDljIplzpcvWFPDgWS622ZdERXb3f0&#10;3AErui4HGlJV6Uf3oO0YA7U3AZXEBq0RUoipMFCyqeV9xISBVpBMfdpvN3fvN9stxkmn48OHN9tj&#10;9mmJVQj2jx/BkdjWbmHu9ngbDXC8HTK5fVCGOd22quCfLbwLyr8r2qv3i6a+qt5X86sWUnuuctN+&#10;1y7yqq3evv8Xhmumunnc3N2tdz9sdmuqcDBVWra7r7VwtQm2xgFDwnYOMbzt1xd0EkoadnfQu+XN&#10;43p5985/Pi83W/f5OkZslQzdpqtVBGTyu7R4l8b/YX/3E6TIH/euugOqUeDD4/74j1n2DJUdt7PT&#10;3z8uj+tZtv39DtL8W3gtAAPmbP9RzW2xwTH85kP4zXK3gqZuZ+cZ7ELjxzdnVz7y8XDcPDzCk4zV&#10;xW6PKf73G8ygt/gcKv8PqDT4b5UcwPzmyjj+DNE+bJxv1xm8SQBUqDQoTWAlB9lu/+YRxNbfHo/7&#10;Z+QEVOS206IbSOWTlQgwCp05mhrcv2WaShGqAt/NYmFH4yCB0VBNyOHoKhEy/HA7w60Kq1eqSkCj&#10;8yI4eHorWd5sd3afojCQZ/Klo/Jpc4YypO3mCaD19qkPUXgmPkk0zLx917xrqquqWLy7qvK3b6++&#10;ff+mulq8N/X8bfn2zZu3JjZMNPefb5jjPX9v/wydTmBtzlmBml+tTarFUgp8YIvYWdulwAe27lRr&#10;I+fQ22GyWbUlJrqA6RTg22Ozsq/hrFVBnho+4WJV4ZRElhS8b7tU0YBdBnkdbVlDyjs+0drvRQx2&#10;ey6JJza9CF4BMpk4WaIsF4sMMNt1Vli3A/uVfVNW6DFrHP5QCtZyES5IqZNwwfZq35gr7hniAscY&#10;NFWWdSPiAi33TVkhERdEykFjbdnI+oJdhb4xV9ozxDXIIqpLERhLIwIpERnPIioVlbEkIptDJICL&#10;CQCFKOBCBqyUDC4mQR9nIQu+rEcAF7OgDrUodUgfazxxqKzlwYavPC6surShITiWNFTCH5HWKGnI&#10;Soma4ylDKriQCF/SI4CLeQCdFDK4kAcrJYOLiVBpjXOFXKrQENwgUUjzICEPOq08UUgziDhPyKUJ&#10;CeASDSJKEtINAsOiyJG0RnRwcYKQyw8SwMU8WJ2Ivjf0S7rmWG5QW7ayQeC20sUgXGLQEBxLC7Kj&#10;SQIH79QurVkpcczhHnOsOQVcZBAuI0gAF/NQlvNWNIgoH8hKyeBiIsAgoBhAmE/jZCCXCzQExzKB&#10;VHBRJpAOjucBaQYRpwG5LCABXMwDPDYXNRcV8VgpUXOshgc0J9MqlfAI4GIeVCcclfDoTphV8IBB&#10;yNYqFfAMwbH6HdVaowIe3VpZ/Q6sSWTNSeU7AjhuEMrEH5Xv6H4ONlNia1UWTFLxzhAcq91RVyVR&#10;8Y4ODraCY3AKrbBxdPFMvnRHAMcNQpm+otIdnVZWuaMahFS4I4CLebDuVXLCUeGOlRKtldXtqOCk&#10;sp0hOFa1A4+tRFcSle1YKRlcTASAkxfpUtGOAI4bhEJrVLQD4BbyMp3V7OiaC6dqX7IzBMcqdixh&#10;Eq1RyY6VEjXHKnbUiV8q2BHAxTzo4MKZegRcTITqhKVyHQHcwCDkcBWSwC62D+AUWnm1jqo6uVhn&#10;iI/X6sCjZaPArLMIYSUPPCi5ITl7lscIwpAPKtWREMaEqPzGpTo6wYNKnbKAImhh9SRX6ggIeYhd&#10;lPLqjpXqoJhoH5CrznQINTgiQhZlu1IdCWFMSqkjDEmxYgrCmBQEpyAMQzzIeraFOhJCZigFrFYl&#10;FxMX6pQoJiNMDbflOh0B4SDiVoJaTFWMLAVLxoS9J3jFQnLeUpS1qM1pvARAvkxHQhiToi5H4zId&#10;fT06qNJRLSWOvH2VjoCQx97qOMQsib7LI+OQR98VVNuLlhKH375MR0IYk6JbShyB67bMQ/Cq0hDG&#10;lqIF4bxGZwRhNKfoCFPjcJuX2pPS+RIdQYeDUFzZmzIsFrfn9UiWkhqM20TYEKEtaJMQckvRbJkF&#10;5CAm2zKvz4FzxuRxGIfkvj5HQMiDctUfxlG57g95WK5aShyX+/IcCWGqpcShuT4OB7G5EmGaODg3&#10;7oANCSGbU7S9A8Pic9hikFkeBOjKvouJI3TjztgQEA5idGVfyLAgHcQUhDEpEKXLO0MmDtONO2ZD&#10;QsgtRUUYui99d8gMQ3V5H8HEsTrch5WfAsJBtK7sEMHxFeGcgoNB1uEwXlcQxgE7vJDWEMak6PMy&#10;i9lVfzgI2jVLiaN2487bkHSYaikscFd1OIjctXEYh+5wCICiw0Hwro1DFr2rlsIO3dDjlDh+h6MC&#10;NYSplsJCeB1hTMoIwnCi74w7eENgeRDGa/Myi+PVcTgI5LVxGEfykEqh6JCdvYEBgBwFRKdvWDHZ&#10;ltnpG+o+iInDeeOO35B0GJNSzOGICTFOiSJ6KyYihFNmySuNRwFwgCsJ4vEbcJ+sw4KdvqF6m4JF&#10;9BrLxSCiV1gu4sM34D4N4cBS5D39AnMS+uWcvqlf8LM3tDdJRXz2BtynIOQRPShRZLlgb81VHQ4i&#10;euVdVxFH9IUW0ReYRuhUY4eNOg4LKM276HBkHLKzN9T9/SI+eqPQIvqCnbyh2jJkVoUI0eR7S4Fc&#10;k9fqba3snGojE0sjqTIysTCS6iITyyKpKjKxKJJqIhNLIn1lwWv19uCgAlzHQ9pW91q9zY9wgGoY&#10;q5nX6m3liIvX6m2bzDh1AAesQdDA/g+rt9UDTewOi+104pETdsPD3pB46ITdf3A3UAX2BA+4HWBv&#10;SDx4wmB07m6gIpyJJ2Cw7G6gGuKJG+j0CTiU1SfGTt3gnbVJPIDCkA8ziU7M0BkUJvEQChv32E4n&#10;HkNhwxC8AcMHlw083mkbFbgb0pi2i3R7Q+IxFHbN7G5IY9ouYd0NEdOw2oS+/JzTDCBgzOAwA9zD&#10;xoz5S0WRK1PCrSp4btMP4YtAXEvkh2LTDyz6mq6uPV8K0cBxqY4K+pqu/rFuYE+KcXTUClUmDTuE&#10;6TnYITg3zAHQOkSC/TKF2qaroiD6mq6f1SHc4onUTa3Q1WvRd2ICG27bYGuQCDWqbHh3myLmW+uP&#10;ACJMdHXYSG+9gulrnZNBrzVOaJBNjJ7EQTZ47DRS6lyveA1pL0jmSm3T9bNGT98a+SNqZUSnxD3d&#10;oiFVtUDPYENuvEP9kKPHUis6Ugz3YfjB721MWCSXo6bp6oA6l1DDO6GxMa9qNG6MxAaDORYbdIG+&#10;Hum1P9Bmutu4jIsVRK3TNWZoAqvKUNyaraFBWiYUaQb9oHb0vpMZ955EG5v4XiPBM+FOe4LY4LHT&#10;SElZvU5VpGnOMREpPXbCcZNYj266Q14HUxX0ftyP23qicahqJ7RfMnzHkbFe0oNoRMKq6bVeebw+&#10;Ui/Kfq1X7n927j/zE2nwusZVUHZYJvzd/iWDVA2Yy4Lq4+z8Av9Pldb+t9L+A4XLfvXfnz59qVvG&#10;OQkrLMvcgQtKLKkq+UsKl3FQ9pXM0Ob/fVmxrS7+pR9h8JnF4tEJDHZDa6LC+vzy4cX+JKM9igrt&#10;4DNPOIA1oTvdAD64kw3ggzvVAD784k40ANvjHsIut//rHqLK/WknAw8xrzEzBD1EDYn9biX+erLB&#10;L+xkg97ubCz1v2x39qdM4RdhrTfxv16LPzkb/hs+h7+x+82/AQAA//8DAFBLAwQUAAYACAAAACEA&#10;BNSmuuEAAAALAQAADwAAAGRycy9kb3ducmV2LnhtbEyPwW7CMAyG75P2DpEn7TaSkm2wrilCaNsJ&#10;IQ0mIW6hMW1Fk1RNaMvbz5y2o+1Pv78/W4y2YT12ofZOQTIRwNAV3tSuVPCz+3yaAwtRO6Mb71DB&#10;FQMs8vu7TKfGD+4b+20sGYW4kGoFVYxtynkoKrQ6THyLjm4n31kdaexKbjo9ULht+FSIV2517ehD&#10;pVtcVVictxer4GvQw1ImH/36fFpdD7uXzX6doFKPD+PyHVjEMf7BcNMndcjJ6egvzgTWKHgWckao&#10;AjmlTjcgkeIN2JE2cjYHnmf8f4f8FwAA//8DAFBLAQItABQABgAIAAAAIQC2gziS/gAAAOEBAAAT&#10;AAAAAAAAAAAAAAAAAAAAAABbQ29udGVudF9UeXBlc10ueG1sUEsBAi0AFAAGAAgAAAAhADj9If/W&#10;AAAAlAEAAAsAAAAAAAAAAAAAAAAALwEAAF9yZWxzLy5yZWxzUEsBAi0AFAAGAAgAAAAhACts/Cbc&#10;EwAAq3cAAA4AAAAAAAAAAAAAAAAALgIAAGRycy9lMm9Eb2MueG1sUEsBAi0AFAAGAAgAAAAhAATU&#10;prrhAAAACwEAAA8AAAAAAAAAAAAAAAAANhYAAGRycy9kb3ducmV2LnhtbFBLBQYAAAAABAAEAPMA&#10;AABEFwAAAAA=&#10;">
                <v:shape id="AutoShape 51" o:spid="_x0000_s1033" style="position:absolute;left:9816;top:330;width:1013;height:1517;visibility:visible;mso-wrap-style:square;v-text-anchor:top" coordsize="101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M7xQAAANsAAAAPAAAAZHJzL2Rvd25yZXYueG1sRI9Ba8JA&#10;FITvQv/D8gq9SN0oWiV1FSkUqkjBKOjxdfc1Cc2+DdlNTP99VxB6HGbmG2a57m0lOmp86VjBeJSA&#10;INbOlJwrOB3fnxcgfEA2WDkmBb/kYb16GCwxNe7KB+qykIsIYZ+igiKEOpXS64Is+pGriaP37RqL&#10;Icoml6bBa4TbSk6S5EVaLDkuFFjTW0H6J2utgq/tRM7d7ng4z3efodWXVu+7oVJPj/3mFUSgPvyH&#10;7+0Po2A6g9uX+APk6g8AAP//AwBQSwECLQAUAAYACAAAACEA2+H2y+4AAACFAQAAEwAAAAAAAAAA&#10;AAAAAAAAAAAAW0NvbnRlbnRfVHlwZXNdLnhtbFBLAQItABQABgAIAAAAIQBa9CxbvwAAABUBAAAL&#10;AAAAAAAAAAAAAAAAAB8BAABfcmVscy8ucmVsc1BLAQItABQABgAIAAAAIQBPVaM7xQAAANsAAAAP&#10;AAAAAAAAAAAAAAAAAAcCAABkcnMvZG93bnJldi54bWxQSwUGAAAAAAMAAwC3AAAA+QIAAAAA&#10;" path="m928,1503r8,14l941,1507r-5,l928,1503xm926,1472r,28l928,1503r8,4l944,1503r2,-3l946,1498r-15,l936,1489r-10,-17xm944,1503r-8,4l941,1507r3,-4xm926,1500r,2l928,1503r-2,-3xm946,1500r-2,3l946,1502r,-2xm864,1373r-5,9l926,1500r,-28l874,1378r-10,-5xm1008,1373r-10,5l946,1472r,28l1013,1382r-5,-9xm936,1489r-5,9l941,1498r-5,-9xm946,1472r-10,17l941,1498r5,l946,1472xm926,773r,699l936,1489r10,-17l946,782r-10,l926,773xm10,l,5,,773r10,9l926,782r,-9l14,773r-4,-5l14,768,14,5,10,xm936,768r-922,l14,773r912,l936,782r10,l946,773r-10,-5xm14,768r-4,l14,773r,-5xe" fillcolor="black" stroked="f">
                  <v:path arrowok="t" o:connecttype="custom" o:connectlocs="936,1847;936,1837;926,1802;928,1833;944,1833;946,1828;936,1819;944,1833;941,1837;926,1830;928,1833;946,1830;946,1832;864,1703;926,1830;874,1708;1008,1703;946,1802;1013,1712;936,1819;941,1828;946,1802;941,1828;946,1802;926,1802;946,1802;936,1112;10,330;0,1103;926,1112;14,1103;14,1098;10,330;14,1098;926,1103;946,1112;936,1098;10,1098;14,1098" o:connectangles="0,0,0,0,0,0,0,0,0,0,0,0,0,0,0,0,0,0,0,0,0,0,0,0,0,0,0,0,0,0,0,0,0,0,0,0,0,0,0"/>
                </v:shape>
                <v:rect id="Rectangle 50" o:spid="_x0000_s1034" style="position:absolute;left:7080;top:1726;width:422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MbwwAAANsAAAAPAAAAZHJzL2Rvd25yZXYueG1sRI/BbsIw&#10;EETvSPyDtUi9FQdEIwgYhJBoCz0V+IAlXpJAvI5sF8LfY6RKHEcz80YzW7SmFldyvrKsYNBPQBDn&#10;VldcKDjs1+9jED4ga6wtk4I7eVjMu50ZZtre+Jeuu1CICGGfoYIyhCaT0uclGfR92xBH72SdwRCl&#10;K6R2eItwU8thkqTSYMVxocSGViXll92fURA+R9XHdtt8rYa4OepD+rOfnJ1Sb712OQURqA2v8H/7&#10;WysYpfD8En+AnD8AAAD//wMAUEsBAi0AFAAGAAgAAAAhANvh9svuAAAAhQEAABMAAAAAAAAAAAAA&#10;AAAAAAAAAFtDb250ZW50X1R5cGVzXS54bWxQSwECLQAUAAYACAAAACEAWvQsW78AAAAVAQAACwAA&#10;AAAAAAAAAAAAAAAfAQAAX3JlbHMvLnJlbHNQSwECLQAUAAYACAAAACEAFjBzG8MAAADbAAAADwAA&#10;AAAAAAAAAAAAAAAHAgAAZHJzL2Rvd25yZXYueG1sUEsFBgAAAAADAAMAtwAAAPcCAAAAAA==&#10;" filled="f" strokeweight=".96pt"/>
                <v:shape id="AutoShape 49" o:spid="_x0000_s1035" style="position:absolute;left:9307;top:2494;width:154;height:884;visibility:visible;mso-wrap-style:square;v-text-anchor:top" coordsize="15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XmwwAAANsAAAAPAAAAZHJzL2Rvd25yZXYueG1sRI/NasMw&#10;EITvgb6D2EJuiVzbOMWNEkJCcHvMz6HHxdraptbKWIrtvH1UKOQ4zMw3zHo7mVYM1LvGsoK3ZQSC&#10;uLS64UrB9XJcvINwHllja5kU3MnBdvMyW2Ou7cgnGs6+EgHCLkcFtfddLqUrazLolrYjDt6P7Q36&#10;IPtK6h7HADetjKMokwYbDgs1drSvqfw934wCmxbT3idVbL532TUbMPk6FIVS89dp9wHC0+Sf4f/2&#10;p1aQruDvS/gBcvMAAAD//wMAUEsBAi0AFAAGAAgAAAAhANvh9svuAAAAhQEAABMAAAAAAAAAAAAA&#10;AAAAAAAAAFtDb250ZW50X1R5cGVzXS54bWxQSwECLQAUAAYACAAAACEAWvQsW78AAAAVAQAACwAA&#10;AAAAAAAAAAAAAAAfAQAAX3JlbHMvLnJlbHNQSwECLQAUAAYACAAAACEAJOkl5sMAAADbAAAADwAA&#10;AAAAAAAAAAAAAAAHAgAAZHJzL2Rvd25yZXYueG1sUEsFBgAAAAADAAMAtwAAAPcCAAAAAA==&#10;" path="m70,871r7,12l80,878r-3,l70,871xm67,838r,29l70,871r7,7l84,871r3,-4l87,864r-15,l77,855,67,838xm84,871r-7,7l80,878r4,-7xm67,867r,2l70,871r-3,-4xm87,867r-3,4l87,869r,-2xm15,744r-10,l,753,67,867r,-29l15,744xm149,744r-10,l87,838r,29l154,753r-5,-9xm77,855r-5,9l82,864r-5,-9xm87,838l77,855r5,9l87,864r,-26xm77,l67,9r,829l77,855,87,838,87,9,77,xe" fillcolor="black" stroked="f">
                  <v:path arrowok="t" o:connecttype="custom" o:connectlocs="70,3366;77,3378;80,3373;77,3373;70,3366;67,3333;67,3362;70,3366;77,3373;84,3366;87,3362;87,3359;72,3359;77,3350;67,3333;84,3366;77,3373;80,3373;84,3366;67,3362;67,3364;70,3366;67,3362;87,3362;84,3366;87,3364;87,3362;15,3239;5,3239;0,3248;67,3362;67,3333;15,3239;149,3239;139,3239;87,3333;87,3362;154,3248;149,3239;77,3350;72,3359;82,3359;77,3350;87,3333;77,3350;82,3359;87,3359;87,3333;77,2495;67,2504;67,3333;77,3350;87,3333;87,2504;77,2495" o:connectangles="0,0,0,0,0,0,0,0,0,0,0,0,0,0,0,0,0,0,0,0,0,0,0,0,0,0,0,0,0,0,0,0,0,0,0,0,0,0,0,0,0,0,0,0,0,0,0,0,0,0,0,0,0,0,0"/>
                </v:shape>
                <v:shape id="Text Box 48" o:spid="_x0000_s1036" type="#_x0000_t202" style="position:absolute;left:7070;top:330;width:4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0993C8C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1B49FF4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96905FF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D17BD84" w14:textId="77777777" w:rsidR="00FD4B34" w:rsidRDefault="00FD4B3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2CE2C10" w14:textId="77777777" w:rsidR="00FD4B34" w:rsidRDefault="00FD4B34">
                        <w:pPr>
                          <w:rPr>
                            <w:b/>
                            <w:sz w:val="33"/>
                          </w:rPr>
                        </w:pPr>
                      </w:p>
                      <w:p w14:paraId="2A7D3878" w14:textId="77777777" w:rsidR="00FD4B34" w:rsidRDefault="00FD4B34">
                        <w:pPr>
                          <w:spacing w:before="1" w:line="249" w:lineRule="auto"/>
                          <w:ind w:left="1516" w:hanging="965"/>
                        </w:pPr>
                        <w:r>
                          <w:t>Не соответствует предъявляемым требованиям</w:t>
                        </w:r>
                      </w:p>
                    </w:txbxContent>
                  </v:textbox>
                </v:shape>
                <v:shape id="Text Box 47" o:spid="_x0000_s1037" type="#_x0000_t202" style="position:absolute;left:4046;top:330;width:577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uuwwAAANsAAAAPAAAAZHJzL2Rvd25yZXYueG1sRI/disIw&#10;FITvBd8hHME7TV3EXatRxEVQEMEfBO8OzbEtNielibX69EZY2MthZr5hpvPGFKKmyuWWFQz6EQji&#10;xOqcUwWn46r3A8J5ZI2FZVLwJAfzWbs1xVjbB++pPvhUBAi7GBVk3pexlC7JyKDr25I4eFdbGfRB&#10;VqnUFT4C3BTyK4pG0mDOYSHDkpYZJbfD3SjYHZeXrTxt8XdjRvr7XO/ca09KdTvNYgLCU+P/w3/t&#10;tVYwHMPnS/gBcvYGAAD//wMAUEsBAi0AFAAGAAgAAAAhANvh9svuAAAAhQEAABMAAAAAAAAAAAAA&#10;AAAAAAAAAFtDb250ZW50X1R5cGVzXS54bWxQSwECLQAUAAYACAAAACEAWvQsW78AAAAVAQAACwAA&#10;AAAAAAAAAAAAAAAfAQAAX3JlbHMvLnJlbHNQSwECLQAUAAYACAAAACEAL8rLrsMAAADbAAAADwAA&#10;AAAAAAAAAAAAAAAHAgAAZHJzL2Rvd25yZXYueG1sUEsFBgAAAAADAAMAtwAAAPcCAAAAAA==&#10;" filled="f" strokeweight=".96pt">
                  <v:textbox inset="0,0,0,0">
                    <w:txbxContent>
                      <w:p w14:paraId="1D1B19A5" w14:textId="77777777" w:rsidR="00FD4B34" w:rsidRDefault="00FD4B34">
                        <w:pPr>
                          <w:spacing w:before="82" w:line="249" w:lineRule="auto"/>
                          <w:ind w:left="796" w:hanging="236"/>
                        </w:pPr>
                        <w:r>
                          <w:t>Прием, проверка заявления и пакета документов, представляемых заявителем самостоятельно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BEBEA1" w14:textId="77777777" w:rsidR="007B79C0" w:rsidRPr="00601639" w:rsidRDefault="007B79C0" w:rsidP="00601639">
      <w:pPr>
        <w:rPr>
          <w:sz w:val="28"/>
          <w:szCs w:val="28"/>
        </w:rPr>
      </w:pPr>
    </w:p>
    <w:p w14:paraId="7BA409D7" w14:textId="77777777" w:rsidR="000A5696" w:rsidRPr="00601639" w:rsidRDefault="007B79C0" w:rsidP="00601639">
      <w:pPr>
        <w:tabs>
          <w:tab w:val="left" w:pos="1425"/>
        </w:tabs>
        <w:rPr>
          <w:sz w:val="28"/>
          <w:szCs w:val="28"/>
        </w:rPr>
      </w:pPr>
      <w:r w:rsidRPr="00601639">
        <w:rPr>
          <w:sz w:val="28"/>
          <w:szCs w:val="28"/>
        </w:rPr>
        <w:tab/>
      </w:r>
      <w:r w:rsidR="00D0727E" w:rsidRPr="00601639">
        <w:rPr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1B71E18D" wp14:editId="7AE69FB5">
                <wp:extent cx="5745480" cy="2786380"/>
                <wp:effectExtent l="9525" t="2540" r="7620" b="1905"/>
                <wp:docPr id="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2786380"/>
                          <a:chOff x="0" y="0"/>
                          <a:chExt cx="9048" cy="4388"/>
                        </a:xfrm>
                      </wpg:grpSpPr>
                      <wps:wsp>
                        <wps:cNvPr id="3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" y="24"/>
                            <a:ext cx="4536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3"/>
                        <wps:cNvSpPr>
                          <a:spLocks/>
                        </wps:cNvSpPr>
                        <wps:spPr bwMode="auto">
                          <a:xfrm>
                            <a:off x="2270" y="979"/>
                            <a:ext cx="154" cy="605"/>
                          </a:xfrm>
                          <a:custGeom>
                            <a:avLst/>
                            <a:gdLst>
                              <a:gd name="T0" fmla="+- 0 2270 2270"/>
                              <a:gd name="T1" fmla="*/ T0 w 154"/>
                              <a:gd name="T2" fmla="+- 0 1454 979"/>
                              <a:gd name="T3" fmla="*/ 1454 h 605"/>
                              <a:gd name="T4" fmla="+- 0 2353 2270"/>
                              <a:gd name="T5" fmla="*/ T4 w 154"/>
                              <a:gd name="T6" fmla="+- 0 1574 979"/>
                              <a:gd name="T7" fmla="*/ 1574 h 605"/>
                              <a:gd name="T8" fmla="+- 0 2342 2270"/>
                              <a:gd name="T9" fmla="*/ T8 w 154"/>
                              <a:gd name="T10" fmla="+- 0 1570 979"/>
                              <a:gd name="T11" fmla="*/ 1570 h 605"/>
                              <a:gd name="T12" fmla="+- 0 2285 2270"/>
                              <a:gd name="T13" fmla="*/ T12 w 154"/>
                              <a:gd name="T14" fmla="+- 0 1445 979"/>
                              <a:gd name="T15" fmla="*/ 1445 h 605"/>
                              <a:gd name="T16" fmla="+- 0 2350 2270"/>
                              <a:gd name="T17" fmla="*/ T16 w 154"/>
                              <a:gd name="T18" fmla="+- 0 1553 979"/>
                              <a:gd name="T19" fmla="*/ 1553 h 605"/>
                              <a:gd name="T20" fmla="+- 0 2342 2270"/>
                              <a:gd name="T21" fmla="*/ T20 w 154"/>
                              <a:gd name="T22" fmla="+- 0 1570 979"/>
                              <a:gd name="T23" fmla="*/ 1570 h 605"/>
                              <a:gd name="T24" fmla="+- 0 2355 2270"/>
                              <a:gd name="T25" fmla="*/ T24 w 154"/>
                              <a:gd name="T26" fmla="+- 0 1570 979"/>
                              <a:gd name="T27" fmla="*/ 1570 h 605"/>
                              <a:gd name="T28" fmla="+- 0 2357 2270"/>
                              <a:gd name="T29" fmla="*/ T28 w 154"/>
                              <a:gd name="T30" fmla="+- 0 1565 979"/>
                              <a:gd name="T31" fmla="*/ 1565 h 605"/>
                              <a:gd name="T32" fmla="+- 0 2355 2270"/>
                              <a:gd name="T33" fmla="*/ T32 w 154"/>
                              <a:gd name="T34" fmla="+- 0 1570 979"/>
                              <a:gd name="T35" fmla="*/ 1570 h 605"/>
                              <a:gd name="T36" fmla="+- 0 2353 2270"/>
                              <a:gd name="T37" fmla="*/ T36 w 154"/>
                              <a:gd name="T38" fmla="+- 0 1574 979"/>
                              <a:gd name="T39" fmla="*/ 1574 h 605"/>
                              <a:gd name="T40" fmla="+- 0 2357 2270"/>
                              <a:gd name="T41" fmla="*/ T40 w 154"/>
                              <a:gd name="T42" fmla="+- 0 1568 979"/>
                              <a:gd name="T43" fmla="*/ 1568 h 605"/>
                              <a:gd name="T44" fmla="+- 0 2357 2270"/>
                              <a:gd name="T45" fmla="*/ T44 w 154"/>
                              <a:gd name="T46" fmla="+- 0 1570 979"/>
                              <a:gd name="T47" fmla="*/ 1570 h 605"/>
                              <a:gd name="T48" fmla="+- 0 2424 2270"/>
                              <a:gd name="T49" fmla="*/ T48 w 154"/>
                              <a:gd name="T50" fmla="+- 0 1440 979"/>
                              <a:gd name="T51" fmla="*/ 1440 h 605"/>
                              <a:gd name="T52" fmla="+- 0 2357 2270"/>
                              <a:gd name="T53" fmla="*/ T52 w 154"/>
                              <a:gd name="T54" fmla="+- 0 1541 979"/>
                              <a:gd name="T55" fmla="*/ 1541 h 605"/>
                              <a:gd name="T56" fmla="+- 0 2424 2270"/>
                              <a:gd name="T57" fmla="*/ T56 w 154"/>
                              <a:gd name="T58" fmla="+- 0 1454 979"/>
                              <a:gd name="T59" fmla="*/ 1454 h 605"/>
                              <a:gd name="T60" fmla="+- 0 2342 2270"/>
                              <a:gd name="T61" fmla="*/ T60 w 154"/>
                              <a:gd name="T62" fmla="+- 0 1541 979"/>
                              <a:gd name="T63" fmla="*/ 1541 h 605"/>
                              <a:gd name="T64" fmla="+- 0 2350 2270"/>
                              <a:gd name="T65" fmla="*/ T64 w 154"/>
                              <a:gd name="T66" fmla="+- 0 1553 979"/>
                              <a:gd name="T67" fmla="*/ 1553 h 605"/>
                              <a:gd name="T68" fmla="+- 0 2357 2270"/>
                              <a:gd name="T69" fmla="*/ T68 w 154"/>
                              <a:gd name="T70" fmla="+- 0 1541 979"/>
                              <a:gd name="T71" fmla="*/ 1541 h 605"/>
                              <a:gd name="T72" fmla="+- 0 2357 2270"/>
                              <a:gd name="T73" fmla="*/ T72 w 154"/>
                              <a:gd name="T74" fmla="+- 0 1565 979"/>
                              <a:gd name="T75" fmla="*/ 1565 h 605"/>
                              <a:gd name="T76" fmla="+- 0 2342 2270"/>
                              <a:gd name="T77" fmla="*/ T76 w 154"/>
                              <a:gd name="T78" fmla="+- 0 1301 979"/>
                              <a:gd name="T79" fmla="*/ 1301 h 605"/>
                              <a:gd name="T80" fmla="+- 0 2350 2270"/>
                              <a:gd name="T81" fmla="*/ T80 w 154"/>
                              <a:gd name="T82" fmla="+- 0 1553 979"/>
                              <a:gd name="T83" fmla="*/ 1553 h 605"/>
                              <a:gd name="T84" fmla="+- 0 2357 2270"/>
                              <a:gd name="T85" fmla="*/ T84 w 154"/>
                              <a:gd name="T86" fmla="+- 0 1306 979"/>
                              <a:gd name="T87" fmla="*/ 1306 h 605"/>
                              <a:gd name="T88" fmla="+- 0 2342 2270"/>
                              <a:gd name="T89" fmla="*/ T88 w 154"/>
                              <a:gd name="T90" fmla="+- 0 1301 979"/>
                              <a:gd name="T91" fmla="*/ 1301 h 605"/>
                              <a:gd name="T92" fmla="+- 0 2342 2270"/>
                              <a:gd name="T93" fmla="*/ T92 w 154"/>
                              <a:gd name="T94" fmla="+- 0 1301 979"/>
                              <a:gd name="T95" fmla="*/ 1301 h 605"/>
                              <a:gd name="T96" fmla="+- 0 2342 2270"/>
                              <a:gd name="T97" fmla="*/ T96 w 154"/>
                              <a:gd name="T98" fmla="+- 0 1296 979"/>
                              <a:gd name="T99" fmla="*/ 1296 h 605"/>
                              <a:gd name="T100" fmla="+- 0 2342 2270"/>
                              <a:gd name="T101" fmla="*/ T100 w 154"/>
                              <a:gd name="T102" fmla="+- 0 1296 979"/>
                              <a:gd name="T103" fmla="*/ 1296 h 605"/>
                              <a:gd name="T104" fmla="+- 0 2357 2270"/>
                              <a:gd name="T105" fmla="*/ T104 w 154"/>
                              <a:gd name="T106" fmla="+- 0 1306 979"/>
                              <a:gd name="T107" fmla="*/ 1306 h 605"/>
                              <a:gd name="T108" fmla="+- 0 2347 2270"/>
                              <a:gd name="T109" fmla="*/ T108 w 154"/>
                              <a:gd name="T110" fmla="+- 0 979 979"/>
                              <a:gd name="T111" fmla="*/ 979 h 605"/>
                              <a:gd name="T112" fmla="+- 0 2338 2270"/>
                              <a:gd name="T113" fmla="*/ T112 w 154"/>
                              <a:gd name="T114" fmla="+- 0 1296 979"/>
                              <a:gd name="T115" fmla="*/ 1296 h 605"/>
                              <a:gd name="T116" fmla="+- 0 2342 2270"/>
                              <a:gd name="T117" fmla="*/ T116 w 154"/>
                              <a:gd name="T118" fmla="+- 0 1296 979"/>
                              <a:gd name="T119" fmla="*/ 1296 h 605"/>
                              <a:gd name="T120" fmla="+- 0 2347 2270"/>
                              <a:gd name="T121" fmla="*/ T120 w 154"/>
                              <a:gd name="T122" fmla="+- 0 1291 979"/>
                              <a:gd name="T123" fmla="*/ 1291 h 605"/>
                              <a:gd name="T124" fmla="+- 0 2357 2270"/>
                              <a:gd name="T125" fmla="*/ T124 w 154"/>
                              <a:gd name="T126" fmla="+- 0 989 979"/>
                              <a:gd name="T127" fmla="*/ 989 h 605"/>
                              <a:gd name="T128" fmla="+- 0 2357 2270"/>
                              <a:gd name="T129" fmla="*/ T128 w 154"/>
                              <a:gd name="T130" fmla="+- 0 1291 979"/>
                              <a:gd name="T131" fmla="*/ 1291 h 605"/>
                              <a:gd name="T132" fmla="+- 0 2357 2270"/>
                              <a:gd name="T133" fmla="*/ T132 w 154"/>
                              <a:gd name="T134" fmla="+- 0 1296 979"/>
                              <a:gd name="T135" fmla="*/ 1296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4" h="605">
                                <a:moveTo>
                                  <a:pt x="5" y="461"/>
                                </a:moveTo>
                                <a:lnTo>
                                  <a:pt x="0" y="475"/>
                                </a:lnTo>
                                <a:lnTo>
                                  <a:pt x="77" y="605"/>
                                </a:lnTo>
                                <a:lnTo>
                                  <a:pt x="83" y="595"/>
                                </a:lnTo>
                                <a:lnTo>
                                  <a:pt x="77" y="595"/>
                                </a:lnTo>
                                <a:lnTo>
                                  <a:pt x="72" y="591"/>
                                </a:lnTo>
                                <a:lnTo>
                                  <a:pt x="72" y="562"/>
                                </a:lnTo>
                                <a:lnTo>
                                  <a:pt x="15" y="466"/>
                                </a:lnTo>
                                <a:lnTo>
                                  <a:pt x="5" y="461"/>
                                </a:lnTo>
                                <a:close/>
                                <a:moveTo>
                                  <a:pt x="80" y="574"/>
                                </a:moveTo>
                                <a:lnTo>
                                  <a:pt x="72" y="586"/>
                                </a:lnTo>
                                <a:lnTo>
                                  <a:pt x="72" y="591"/>
                                </a:lnTo>
                                <a:lnTo>
                                  <a:pt x="77" y="595"/>
                                </a:lnTo>
                                <a:lnTo>
                                  <a:pt x="85" y="591"/>
                                </a:lnTo>
                                <a:lnTo>
                                  <a:pt x="87" y="589"/>
                                </a:lnTo>
                                <a:lnTo>
                                  <a:pt x="87" y="586"/>
                                </a:lnTo>
                                <a:lnTo>
                                  <a:pt x="80" y="574"/>
                                </a:lnTo>
                                <a:close/>
                                <a:moveTo>
                                  <a:pt x="85" y="591"/>
                                </a:moveTo>
                                <a:lnTo>
                                  <a:pt x="77" y="595"/>
                                </a:lnTo>
                                <a:lnTo>
                                  <a:pt x="83" y="595"/>
                                </a:lnTo>
                                <a:lnTo>
                                  <a:pt x="85" y="591"/>
                                </a:lnTo>
                                <a:close/>
                                <a:moveTo>
                                  <a:pt x="87" y="589"/>
                                </a:moveTo>
                                <a:lnTo>
                                  <a:pt x="85" y="591"/>
                                </a:lnTo>
                                <a:lnTo>
                                  <a:pt x="87" y="591"/>
                                </a:lnTo>
                                <a:lnTo>
                                  <a:pt x="87" y="589"/>
                                </a:lnTo>
                                <a:close/>
                                <a:moveTo>
                                  <a:pt x="154" y="461"/>
                                </a:moveTo>
                                <a:lnTo>
                                  <a:pt x="144" y="466"/>
                                </a:lnTo>
                                <a:lnTo>
                                  <a:pt x="87" y="562"/>
                                </a:lnTo>
                                <a:lnTo>
                                  <a:pt x="87" y="589"/>
                                </a:lnTo>
                                <a:lnTo>
                                  <a:pt x="154" y="475"/>
                                </a:lnTo>
                                <a:lnTo>
                                  <a:pt x="154" y="461"/>
                                </a:lnTo>
                                <a:close/>
                                <a:moveTo>
                                  <a:pt x="72" y="562"/>
                                </a:moveTo>
                                <a:lnTo>
                                  <a:pt x="72" y="586"/>
                                </a:lnTo>
                                <a:lnTo>
                                  <a:pt x="80" y="574"/>
                                </a:lnTo>
                                <a:lnTo>
                                  <a:pt x="72" y="562"/>
                                </a:lnTo>
                                <a:close/>
                                <a:moveTo>
                                  <a:pt x="87" y="562"/>
                                </a:moveTo>
                                <a:lnTo>
                                  <a:pt x="80" y="574"/>
                                </a:lnTo>
                                <a:lnTo>
                                  <a:pt x="87" y="586"/>
                                </a:lnTo>
                                <a:lnTo>
                                  <a:pt x="87" y="562"/>
                                </a:lnTo>
                                <a:close/>
                                <a:moveTo>
                                  <a:pt x="72" y="322"/>
                                </a:moveTo>
                                <a:lnTo>
                                  <a:pt x="72" y="562"/>
                                </a:lnTo>
                                <a:lnTo>
                                  <a:pt x="80" y="574"/>
                                </a:lnTo>
                                <a:lnTo>
                                  <a:pt x="87" y="562"/>
                                </a:lnTo>
                                <a:lnTo>
                                  <a:pt x="87" y="327"/>
                                </a:lnTo>
                                <a:lnTo>
                                  <a:pt x="77" y="327"/>
                                </a:lnTo>
                                <a:lnTo>
                                  <a:pt x="72" y="322"/>
                                </a:lnTo>
                                <a:close/>
                                <a:moveTo>
                                  <a:pt x="72" y="317"/>
                                </a:moveTo>
                                <a:lnTo>
                                  <a:pt x="72" y="322"/>
                                </a:lnTo>
                                <a:lnTo>
                                  <a:pt x="77" y="327"/>
                                </a:lnTo>
                                <a:lnTo>
                                  <a:pt x="72" y="317"/>
                                </a:lnTo>
                                <a:close/>
                                <a:moveTo>
                                  <a:pt x="87" y="317"/>
                                </a:moveTo>
                                <a:lnTo>
                                  <a:pt x="72" y="317"/>
                                </a:lnTo>
                                <a:lnTo>
                                  <a:pt x="77" y="327"/>
                                </a:lnTo>
                                <a:lnTo>
                                  <a:pt x="87" y="327"/>
                                </a:lnTo>
                                <a:lnTo>
                                  <a:pt x="87" y="317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8" y="10"/>
                                </a:lnTo>
                                <a:lnTo>
                                  <a:pt x="68" y="317"/>
                                </a:lnTo>
                                <a:lnTo>
                                  <a:pt x="72" y="322"/>
                                </a:lnTo>
                                <a:lnTo>
                                  <a:pt x="72" y="317"/>
                                </a:lnTo>
                                <a:lnTo>
                                  <a:pt x="87" y="317"/>
                                </a:lnTo>
                                <a:lnTo>
                                  <a:pt x="77" y="312"/>
                                </a:lnTo>
                                <a:lnTo>
                                  <a:pt x="87" y="312"/>
                                </a:lnTo>
                                <a:lnTo>
                                  <a:pt x="87" y="10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87" y="312"/>
                                </a:moveTo>
                                <a:lnTo>
                                  <a:pt x="77" y="312"/>
                                </a:lnTo>
                                <a:lnTo>
                                  <a:pt x="87" y="317"/>
                                </a:lnTo>
                                <a:lnTo>
                                  <a:pt x="87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2"/>
                        <wps:cNvSpPr>
                          <a:spLocks/>
                        </wps:cNvSpPr>
                        <wps:spPr bwMode="auto">
                          <a:xfrm>
                            <a:off x="2270" y="2496"/>
                            <a:ext cx="154" cy="874"/>
                          </a:xfrm>
                          <a:custGeom>
                            <a:avLst/>
                            <a:gdLst>
                              <a:gd name="T0" fmla="+- 0 2275 2270"/>
                              <a:gd name="T1" fmla="*/ T0 w 154"/>
                              <a:gd name="T2" fmla="+- 0 3226 2496"/>
                              <a:gd name="T3" fmla="*/ 3226 h 874"/>
                              <a:gd name="T4" fmla="+- 0 2270 2270"/>
                              <a:gd name="T5" fmla="*/ T4 w 154"/>
                              <a:gd name="T6" fmla="+- 0 3235 2496"/>
                              <a:gd name="T7" fmla="*/ 3235 h 874"/>
                              <a:gd name="T8" fmla="+- 0 2347 2270"/>
                              <a:gd name="T9" fmla="*/ T8 w 154"/>
                              <a:gd name="T10" fmla="+- 0 3370 2496"/>
                              <a:gd name="T11" fmla="*/ 3370 h 874"/>
                              <a:gd name="T12" fmla="+- 0 2353 2270"/>
                              <a:gd name="T13" fmla="*/ T12 w 154"/>
                              <a:gd name="T14" fmla="+- 0 3360 2496"/>
                              <a:gd name="T15" fmla="*/ 3360 h 874"/>
                              <a:gd name="T16" fmla="+- 0 2347 2270"/>
                              <a:gd name="T17" fmla="*/ T16 w 154"/>
                              <a:gd name="T18" fmla="+- 0 3360 2496"/>
                              <a:gd name="T19" fmla="*/ 3360 h 874"/>
                              <a:gd name="T20" fmla="+- 0 2342 2270"/>
                              <a:gd name="T21" fmla="*/ T20 w 154"/>
                              <a:gd name="T22" fmla="+- 0 3350 2496"/>
                              <a:gd name="T23" fmla="*/ 3350 h 874"/>
                              <a:gd name="T24" fmla="+- 0 2342 2270"/>
                              <a:gd name="T25" fmla="*/ T24 w 154"/>
                              <a:gd name="T26" fmla="+- 0 3326 2496"/>
                              <a:gd name="T27" fmla="*/ 3326 h 874"/>
                              <a:gd name="T28" fmla="+- 0 2285 2270"/>
                              <a:gd name="T29" fmla="*/ T28 w 154"/>
                              <a:gd name="T30" fmla="+- 0 3230 2496"/>
                              <a:gd name="T31" fmla="*/ 3230 h 874"/>
                              <a:gd name="T32" fmla="+- 0 2275 2270"/>
                              <a:gd name="T33" fmla="*/ T32 w 154"/>
                              <a:gd name="T34" fmla="+- 0 3226 2496"/>
                              <a:gd name="T35" fmla="*/ 3226 h 874"/>
                              <a:gd name="T36" fmla="+- 0 2349 2270"/>
                              <a:gd name="T37" fmla="*/ T36 w 154"/>
                              <a:gd name="T38" fmla="+- 0 3338 2496"/>
                              <a:gd name="T39" fmla="*/ 3338 h 874"/>
                              <a:gd name="T40" fmla="+- 0 2342 2270"/>
                              <a:gd name="T41" fmla="*/ T40 w 154"/>
                              <a:gd name="T42" fmla="+- 0 3350 2496"/>
                              <a:gd name="T43" fmla="*/ 3350 h 874"/>
                              <a:gd name="T44" fmla="+- 0 2347 2270"/>
                              <a:gd name="T45" fmla="*/ T44 w 154"/>
                              <a:gd name="T46" fmla="+- 0 3360 2496"/>
                              <a:gd name="T47" fmla="*/ 3360 h 874"/>
                              <a:gd name="T48" fmla="+- 0 2357 2270"/>
                              <a:gd name="T49" fmla="*/ T48 w 154"/>
                              <a:gd name="T50" fmla="+- 0 3350 2496"/>
                              <a:gd name="T51" fmla="*/ 3350 h 874"/>
                              <a:gd name="T52" fmla="+- 0 2349 2270"/>
                              <a:gd name="T53" fmla="*/ T52 w 154"/>
                              <a:gd name="T54" fmla="+- 0 3338 2496"/>
                              <a:gd name="T55" fmla="*/ 3338 h 874"/>
                              <a:gd name="T56" fmla="+- 0 2424 2270"/>
                              <a:gd name="T57" fmla="*/ T56 w 154"/>
                              <a:gd name="T58" fmla="+- 0 3226 2496"/>
                              <a:gd name="T59" fmla="*/ 3226 h 874"/>
                              <a:gd name="T60" fmla="+- 0 2410 2270"/>
                              <a:gd name="T61" fmla="*/ T60 w 154"/>
                              <a:gd name="T62" fmla="+- 0 3230 2496"/>
                              <a:gd name="T63" fmla="*/ 3230 h 874"/>
                              <a:gd name="T64" fmla="+- 0 2357 2270"/>
                              <a:gd name="T65" fmla="*/ T64 w 154"/>
                              <a:gd name="T66" fmla="+- 0 3325 2496"/>
                              <a:gd name="T67" fmla="*/ 3325 h 874"/>
                              <a:gd name="T68" fmla="+- 0 2357 2270"/>
                              <a:gd name="T69" fmla="*/ T68 w 154"/>
                              <a:gd name="T70" fmla="+- 0 3350 2496"/>
                              <a:gd name="T71" fmla="*/ 3350 h 874"/>
                              <a:gd name="T72" fmla="+- 0 2347 2270"/>
                              <a:gd name="T73" fmla="*/ T72 w 154"/>
                              <a:gd name="T74" fmla="+- 0 3360 2496"/>
                              <a:gd name="T75" fmla="*/ 3360 h 874"/>
                              <a:gd name="T76" fmla="+- 0 2353 2270"/>
                              <a:gd name="T77" fmla="*/ T76 w 154"/>
                              <a:gd name="T78" fmla="+- 0 3360 2496"/>
                              <a:gd name="T79" fmla="*/ 3360 h 874"/>
                              <a:gd name="T80" fmla="+- 0 2424 2270"/>
                              <a:gd name="T81" fmla="*/ T80 w 154"/>
                              <a:gd name="T82" fmla="+- 0 3235 2496"/>
                              <a:gd name="T83" fmla="*/ 3235 h 874"/>
                              <a:gd name="T84" fmla="+- 0 2424 2270"/>
                              <a:gd name="T85" fmla="*/ T84 w 154"/>
                              <a:gd name="T86" fmla="+- 0 3226 2496"/>
                              <a:gd name="T87" fmla="*/ 3226 h 874"/>
                              <a:gd name="T88" fmla="+- 0 2342 2270"/>
                              <a:gd name="T89" fmla="*/ T88 w 154"/>
                              <a:gd name="T90" fmla="+- 0 3326 2496"/>
                              <a:gd name="T91" fmla="*/ 3326 h 874"/>
                              <a:gd name="T92" fmla="+- 0 2342 2270"/>
                              <a:gd name="T93" fmla="*/ T92 w 154"/>
                              <a:gd name="T94" fmla="+- 0 3350 2496"/>
                              <a:gd name="T95" fmla="*/ 3350 h 874"/>
                              <a:gd name="T96" fmla="+- 0 2349 2270"/>
                              <a:gd name="T97" fmla="*/ T96 w 154"/>
                              <a:gd name="T98" fmla="+- 0 3338 2496"/>
                              <a:gd name="T99" fmla="*/ 3338 h 874"/>
                              <a:gd name="T100" fmla="+- 0 2342 2270"/>
                              <a:gd name="T101" fmla="*/ T100 w 154"/>
                              <a:gd name="T102" fmla="+- 0 3326 2496"/>
                              <a:gd name="T103" fmla="*/ 3326 h 874"/>
                              <a:gd name="T104" fmla="+- 0 2357 2270"/>
                              <a:gd name="T105" fmla="*/ T104 w 154"/>
                              <a:gd name="T106" fmla="+- 0 3325 2496"/>
                              <a:gd name="T107" fmla="*/ 3325 h 874"/>
                              <a:gd name="T108" fmla="+- 0 2349 2270"/>
                              <a:gd name="T109" fmla="*/ T108 w 154"/>
                              <a:gd name="T110" fmla="+- 0 3338 2496"/>
                              <a:gd name="T111" fmla="*/ 3338 h 874"/>
                              <a:gd name="T112" fmla="+- 0 2357 2270"/>
                              <a:gd name="T113" fmla="*/ T112 w 154"/>
                              <a:gd name="T114" fmla="+- 0 3350 2496"/>
                              <a:gd name="T115" fmla="*/ 3350 h 874"/>
                              <a:gd name="T116" fmla="+- 0 2357 2270"/>
                              <a:gd name="T117" fmla="*/ T116 w 154"/>
                              <a:gd name="T118" fmla="+- 0 3325 2496"/>
                              <a:gd name="T119" fmla="*/ 3325 h 874"/>
                              <a:gd name="T120" fmla="+- 0 2357 2270"/>
                              <a:gd name="T121" fmla="*/ T120 w 154"/>
                              <a:gd name="T122" fmla="+- 0 2938 2496"/>
                              <a:gd name="T123" fmla="*/ 2938 h 874"/>
                              <a:gd name="T124" fmla="+- 0 2347 2270"/>
                              <a:gd name="T125" fmla="*/ T124 w 154"/>
                              <a:gd name="T126" fmla="+- 0 2938 2496"/>
                              <a:gd name="T127" fmla="*/ 2938 h 874"/>
                              <a:gd name="T128" fmla="+- 0 2342 2270"/>
                              <a:gd name="T129" fmla="*/ T128 w 154"/>
                              <a:gd name="T130" fmla="+- 0 2947 2496"/>
                              <a:gd name="T131" fmla="*/ 2947 h 874"/>
                              <a:gd name="T132" fmla="+- 0 2342 2270"/>
                              <a:gd name="T133" fmla="*/ T132 w 154"/>
                              <a:gd name="T134" fmla="+- 0 3326 2496"/>
                              <a:gd name="T135" fmla="*/ 3326 h 874"/>
                              <a:gd name="T136" fmla="+- 0 2349 2270"/>
                              <a:gd name="T137" fmla="*/ T136 w 154"/>
                              <a:gd name="T138" fmla="+- 0 3338 2496"/>
                              <a:gd name="T139" fmla="*/ 3338 h 874"/>
                              <a:gd name="T140" fmla="+- 0 2357 2270"/>
                              <a:gd name="T141" fmla="*/ T140 w 154"/>
                              <a:gd name="T142" fmla="+- 0 3325 2496"/>
                              <a:gd name="T143" fmla="*/ 3325 h 874"/>
                              <a:gd name="T144" fmla="+- 0 2357 2270"/>
                              <a:gd name="T145" fmla="*/ T144 w 154"/>
                              <a:gd name="T146" fmla="+- 0 2957 2496"/>
                              <a:gd name="T147" fmla="*/ 2957 h 874"/>
                              <a:gd name="T148" fmla="+- 0 2347 2270"/>
                              <a:gd name="T149" fmla="*/ T148 w 154"/>
                              <a:gd name="T150" fmla="+- 0 2957 2496"/>
                              <a:gd name="T151" fmla="*/ 2957 h 874"/>
                              <a:gd name="T152" fmla="+- 0 2357 2270"/>
                              <a:gd name="T153" fmla="*/ T152 w 154"/>
                              <a:gd name="T154" fmla="+- 0 2947 2496"/>
                              <a:gd name="T155" fmla="*/ 2947 h 874"/>
                              <a:gd name="T156" fmla="+- 0 2357 2270"/>
                              <a:gd name="T157" fmla="*/ T156 w 154"/>
                              <a:gd name="T158" fmla="+- 0 2938 2496"/>
                              <a:gd name="T159" fmla="*/ 2938 h 874"/>
                              <a:gd name="T160" fmla="+- 0 2357 2270"/>
                              <a:gd name="T161" fmla="*/ T160 w 154"/>
                              <a:gd name="T162" fmla="+- 0 2947 2496"/>
                              <a:gd name="T163" fmla="*/ 2947 h 874"/>
                              <a:gd name="T164" fmla="+- 0 2347 2270"/>
                              <a:gd name="T165" fmla="*/ T164 w 154"/>
                              <a:gd name="T166" fmla="+- 0 2957 2496"/>
                              <a:gd name="T167" fmla="*/ 2957 h 874"/>
                              <a:gd name="T168" fmla="+- 0 2357 2270"/>
                              <a:gd name="T169" fmla="*/ T168 w 154"/>
                              <a:gd name="T170" fmla="+- 0 2957 2496"/>
                              <a:gd name="T171" fmla="*/ 2957 h 874"/>
                              <a:gd name="T172" fmla="+- 0 2357 2270"/>
                              <a:gd name="T173" fmla="*/ T172 w 154"/>
                              <a:gd name="T174" fmla="+- 0 2947 2496"/>
                              <a:gd name="T175" fmla="*/ 2947 h 874"/>
                              <a:gd name="T176" fmla="+- 0 2347 2270"/>
                              <a:gd name="T177" fmla="*/ T176 w 154"/>
                              <a:gd name="T178" fmla="+- 0 2496 2496"/>
                              <a:gd name="T179" fmla="*/ 2496 h 874"/>
                              <a:gd name="T180" fmla="+- 0 2342 2270"/>
                              <a:gd name="T181" fmla="*/ T180 w 154"/>
                              <a:gd name="T182" fmla="+- 0 2501 2496"/>
                              <a:gd name="T183" fmla="*/ 2501 h 874"/>
                              <a:gd name="T184" fmla="+- 0 2342 2270"/>
                              <a:gd name="T185" fmla="*/ T184 w 154"/>
                              <a:gd name="T186" fmla="+- 0 2947 2496"/>
                              <a:gd name="T187" fmla="*/ 2947 h 874"/>
                              <a:gd name="T188" fmla="+- 0 2347 2270"/>
                              <a:gd name="T189" fmla="*/ T188 w 154"/>
                              <a:gd name="T190" fmla="+- 0 2938 2496"/>
                              <a:gd name="T191" fmla="*/ 2938 h 874"/>
                              <a:gd name="T192" fmla="+- 0 2357 2270"/>
                              <a:gd name="T193" fmla="*/ T192 w 154"/>
                              <a:gd name="T194" fmla="+- 0 2938 2496"/>
                              <a:gd name="T195" fmla="*/ 2938 h 874"/>
                              <a:gd name="T196" fmla="+- 0 2357 2270"/>
                              <a:gd name="T197" fmla="*/ T196 w 154"/>
                              <a:gd name="T198" fmla="+- 0 2501 2496"/>
                              <a:gd name="T199" fmla="*/ 2501 h 874"/>
                              <a:gd name="T200" fmla="+- 0 2347 2270"/>
                              <a:gd name="T201" fmla="*/ T200 w 154"/>
                              <a:gd name="T202" fmla="+- 0 2496 2496"/>
                              <a:gd name="T203" fmla="*/ 2496 h 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54" h="874">
                                <a:moveTo>
                                  <a:pt x="5" y="730"/>
                                </a:moveTo>
                                <a:lnTo>
                                  <a:pt x="0" y="739"/>
                                </a:lnTo>
                                <a:lnTo>
                                  <a:pt x="77" y="874"/>
                                </a:lnTo>
                                <a:lnTo>
                                  <a:pt x="83" y="864"/>
                                </a:lnTo>
                                <a:lnTo>
                                  <a:pt x="77" y="864"/>
                                </a:lnTo>
                                <a:lnTo>
                                  <a:pt x="72" y="854"/>
                                </a:lnTo>
                                <a:lnTo>
                                  <a:pt x="72" y="830"/>
                                </a:lnTo>
                                <a:lnTo>
                                  <a:pt x="15" y="734"/>
                                </a:lnTo>
                                <a:lnTo>
                                  <a:pt x="5" y="730"/>
                                </a:lnTo>
                                <a:close/>
                                <a:moveTo>
                                  <a:pt x="79" y="842"/>
                                </a:moveTo>
                                <a:lnTo>
                                  <a:pt x="72" y="854"/>
                                </a:lnTo>
                                <a:lnTo>
                                  <a:pt x="77" y="864"/>
                                </a:lnTo>
                                <a:lnTo>
                                  <a:pt x="87" y="854"/>
                                </a:lnTo>
                                <a:lnTo>
                                  <a:pt x="79" y="842"/>
                                </a:lnTo>
                                <a:close/>
                                <a:moveTo>
                                  <a:pt x="154" y="730"/>
                                </a:moveTo>
                                <a:lnTo>
                                  <a:pt x="140" y="734"/>
                                </a:lnTo>
                                <a:lnTo>
                                  <a:pt x="87" y="829"/>
                                </a:lnTo>
                                <a:lnTo>
                                  <a:pt x="87" y="854"/>
                                </a:lnTo>
                                <a:lnTo>
                                  <a:pt x="77" y="864"/>
                                </a:lnTo>
                                <a:lnTo>
                                  <a:pt x="83" y="864"/>
                                </a:lnTo>
                                <a:lnTo>
                                  <a:pt x="154" y="739"/>
                                </a:lnTo>
                                <a:lnTo>
                                  <a:pt x="154" y="730"/>
                                </a:lnTo>
                                <a:close/>
                                <a:moveTo>
                                  <a:pt x="72" y="830"/>
                                </a:moveTo>
                                <a:lnTo>
                                  <a:pt x="72" y="854"/>
                                </a:lnTo>
                                <a:lnTo>
                                  <a:pt x="79" y="842"/>
                                </a:lnTo>
                                <a:lnTo>
                                  <a:pt x="72" y="830"/>
                                </a:lnTo>
                                <a:close/>
                                <a:moveTo>
                                  <a:pt x="87" y="829"/>
                                </a:moveTo>
                                <a:lnTo>
                                  <a:pt x="79" y="842"/>
                                </a:lnTo>
                                <a:lnTo>
                                  <a:pt x="87" y="854"/>
                                </a:lnTo>
                                <a:lnTo>
                                  <a:pt x="87" y="829"/>
                                </a:lnTo>
                                <a:close/>
                                <a:moveTo>
                                  <a:pt x="87" y="442"/>
                                </a:moveTo>
                                <a:lnTo>
                                  <a:pt x="77" y="442"/>
                                </a:lnTo>
                                <a:lnTo>
                                  <a:pt x="72" y="451"/>
                                </a:lnTo>
                                <a:lnTo>
                                  <a:pt x="72" y="830"/>
                                </a:lnTo>
                                <a:lnTo>
                                  <a:pt x="79" y="842"/>
                                </a:lnTo>
                                <a:lnTo>
                                  <a:pt x="87" y="829"/>
                                </a:lnTo>
                                <a:lnTo>
                                  <a:pt x="87" y="461"/>
                                </a:lnTo>
                                <a:lnTo>
                                  <a:pt x="77" y="461"/>
                                </a:lnTo>
                                <a:lnTo>
                                  <a:pt x="87" y="451"/>
                                </a:lnTo>
                                <a:lnTo>
                                  <a:pt x="87" y="442"/>
                                </a:lnTo>
                                <a:close/>
                                <a:moveTo>
                                  <a:pt x="87" y="451"/>
                                </a:moveTo>
                                <a:lnTo>
                                  <a:pt x="77" y="461"/>
                                </a:lnTo>
                                <a:lnTo>
                                  <a:pt x="87" y="461"/>
                                </a:lnTo>
                                <a:lnTo>
                                  <a:pt x="87" y="451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5"/>
                                </a:lnTo>
                                <a:lnTo>
                                  <a:pt x="72" y="451"/>
                                </a:lnTo>
                                <a:lnTo>
                                  <a:pt x="77" y="442"/>
                                </a:lnTo>
                                <a:lnTo>
                                  <a:pt x="87" y="442"/>
                                </a:lnTo>
                                <a:lnTo>
                                  <a:pt x="87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541" y="1992"/>
                            <a:ext cx="25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19" y="3316"/>
                            <a:ext cx="4220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7060" y="1987"/>
                            <a:ext cx="120" cy="1450"/>
                          </a:xfrm>
                          <a:custGeom>
                            <a:avLst/>
                            <a:gdLst>
                              <a:gd name="T0" fmla="+- 0 7114 7061"/>
                              <a:gd name="T1" fmla="*/ T0 w 120"/>
                              <a:gd name="T2" fmla="+- 0 3317 1987"/>
                              <a:gd name="T3" fmla="*/ 3317 h 1450"/>
                              <a:gd name="T4" fmla="+- 0 7061 7061"/>
                              <a:gd name="T5" fmla="*/ T4 w 120"/>
                              <a:gd name="T6" fmla="+- 0 3317 1987"/>
                              <a:gd name="T7" fmla="*/ 3317 h 1450"/>
                              <a:gd name="T8" fmla="+- 0 7123 7061"/>
                              <a:gd name="T9" fmla="*/ T8 w 120"/>
                              <a:gd name="T10" fmla="+- 0 3437 1987"/>
                              <a:gd name="T11" fmla="*/ 3437 h 1450"/>
                              <a:gd name="T12" fmla="+- 0 7167 7061"/>
                              <a:gd name="T13" fmla="*/ T12 w 120"/>
                              <a:gd name="T14" fmla="+- 0 3346 1987"/>
                              <a:gd name="T15" fmla="*/ 3346 h 1450"/>
                              <a:gd name="T16" fmla="+- 0 7123 7061"/>
                              <a:gd name="T17" fmla="*/ T16 w 120"/>
                              <a:gd name="T18" fmla="+- 0 3346 1987"/>
                              <a:gd name="T19" fmla="*/ 3346 h 1450"/>
                              <a:gd name="T20" fmla="+- 0 7114 7061"/>
                              <a:gd name="T21" fmla="*/ T20 w 120"/>
                              <a:gd name="T22" fmla="+- 0 3336 1987"/>
                              <a:gd name="T23" fmla="*/ 3336 h 1450"/>
                              <a:gd name="T24" fmla="+- 0 7114 7061"/>
                              <a:gd name="T25" fmla="*/ T24 w 120"/>
                              <a:gd name="T26" fmla="+- 0 3317 1987"/>
                              <a:gd name="T27" fmla="*/ 3317 h 1450"/>
                              <a:gd name="T28" fmla="+- 0 7123 7061"/>
                              <a:gd name="T29" fmla="*/ T28 w 120"/>
                              <a:gd name="T30" fmla="+- 0 1987 1987"/>
                              <a:gd name="T31" fmla="*/ 1987 h 1450"/>
                              <a:gd name="T32" fmla="+- 0 7114 7061"/>
                              <a:gd name="T33" fmla="*/ T32 w 120"/>
                              <a:gd name="T34" fmla="+- 0 1992 1987"/>
                              <a:gd name="T35" fmla="*/ 1992 h 1450"/>
                              <a:gd name="T36" fmla="+- 0 7114 7061"/>
                              <a:gd name="T37" fmla="*/ T36 w 120"/>
                              <a:gd name="T38" fmla="+- 0 3336 1987"/>
                              <a:gd name="T39" fmla="*/ 3336 h 1450"/>
                              <a:gd name="T40" fmla="+- 0 7123 7061"/>
                              <a:gd name="T41" fmla="*/ T40 w 120"/>
                              <a:gd name="T42" fmla="+- 0 3346 1987"/>
                              <a:gd name="T43" fmla="*/ 3346 h 1450"/>
                              <a:gd name="T44" fmla="+- 0 7133 7061"/>
                              <a:gd name="T45" fmla="*/ T44 w 120"/>
                              <a:gd name="T46" fmla="+- 0 3336 1987"/>
                              <a:gd name="T47" fmla="*/ 3336 h 1450"/>
                              <a:gd name="T48" fmla="+- 0 7133 7061"/>
                              <a:gd name="T49" fmla="*/ T48 w 120"/>
                              <a:gd name="T50" fmla="+- 0 1992 1987"/>
                              <a:gd name="T51" fmla="*/ 1992 h 1450"/>
                              <a:gd name="T52" fmla="+- 0 7123 7061"/>
                              <a:gd name="T53" fmla="*/ T52 w 120"/>
                              <a:gd name="T54" fmla="+- 0 1987 1987"/>
                              <a:gd name="T55" fmla="*/ 1987 h 1450"/>
                              <a:gd name="T56" fmla="+- 0 7181 7061"/>
                              <a:gd name="T57" fmla="*/ T56 w 120"/>
                              <a:gd name="T58" fmla="+- 0 3317 1987"/>
                              <a:gd name="T59" fmla="*/ 3317 h 1450"/>
                              <a:gd name="T60" fmla="+- 0 7133 7061"/>
                              <a:gd name="T61" fmla="*/ T60 w 120"/>
                              <a:gd name="T62" fmla="+- 0 3317 1987"/>
                              <a:gd name="T63" fmla="*/ 3317 h 1450"/>
                              <a:gd name="T64" fmla="+- 0 7133 7061"/>
                              <a:gd name="T65" fmla="*/ T64 w 120"/>
                              <a:gd name="T66" fmla="+- 0 3336 1987"/>
                              <a:gd name="T67" fmla="*/ 3336 h 1450"/>
                              <a:gd name="T68" fmla="+- 0 7123 7061"/>
                              <a:gd name="T69" fmla="*/ T68 w 120"/>
                              <a:gd name="T70" fmla="+- 0 3346 1987"/>
                              <a:gd name="T71" fmla="*/ 3346 h 1450"/>
                              <a:gd name="T72" fmla="+- 0 7167 7061"/>
                              <a:gd name="T73" fmla="*/ T72 w 120"/>
                              <a:gd name="T74" fmla="+- 0 3346 1987"/>
                              <a:gd name="T75" fmla="*/ 3346 h 1450"/>
                              <a:gd name="T76" fmla="+- 0 7181 7061"/>
                              <a:gd name="T77" fmla="*/ T76 w 120"/>
                              <a:gd name="T78" fmla="+- 0 3317 1987"/>
                              <a:gd name="T79" fmla="*/ 3317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" h="1450">
                                <a:moveTo>
                                  <a:pt x="53" y="1330"/>
                                </a:moveTo>
                                <a:lnTo>
                                  <a:pt x="0" y="1330"/>
                                </a:lnTo>
                                <a:lnTo>
                                  <a:pt x="62" y="1450"/>
                                </a:lnTo>
                                <a:lnTo>
                                  <a:pt x="106" y="1359"/>
                                </a:lnTo>
                                <a:lnTo>
                                  <a:pt x="62" y="1359"/>
                                </a:lnTo>
                                <a:lnTo>
                                  <a:pt x="53" y="1349"/>
                                </a:lnTo>
                                <a:lnTo>
                                  <a:pt x="53" y="133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3" y="5"/>
                                </a:lnTo>
                                <a:lnTo>
                                  <a:pt x="53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72" y="1349"/>
                                </a:lnTo>
                                <a:lnTo>
                                  <a:pt x="72" y="5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0" y="1330"/>
                                </a:moveTo>
                                <a:lnTo>
                                  <a:pt x="72" y="1330"/>
                                </a:lnTo>
                                <a:lnTo>
                                  <a:pt x="72" y="1349"/>
                                </a:lnTo>
                                <a:lnTo>
                                  <a:pt x="62" y="1359"/>
                                </a:lnTo>
                                <a:lnTo>
                                  <a:pt x="106" y="1359"/>
                                </a:lnTo>
                                <a:lnTo>
                                  <a:pt x="120" y="1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1" y="120"/>
                            <a:ext cx="417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E71DC" w14:textId="77777777" w:rsidR="00FD4B34" w:rsidRDefault="00FD4B34">
                              <w:pPr>
                                <w:spacing w:line="249" w:lineRule="auto"/>
                                <w:ind w:right="18"/>
                                <w:jc w:val="center"/>
                              </w:pPr>
                              <w:r>
                                <w:t>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3417"/>
                            <a:ext cx="38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6A4FE" w14:textId="77777777" w:rsidR="00FD4B34" w:rsidRDefault="00FD4B34">
                              <w:pPr>
                                <w:spacing w:line="249" w:lineRule="auto"/>
                                <w:ind w:right="18" w:firstLine="7"/>
                                <w:jc w:val="center"/>
                              </w:pPr>
                              <w:r>
                                <w:t>Принятие мотивированного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536"/>
                            <a:ext cx="4536" cy="106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C50A0B" w14:textId="77777777" w:rsidR="00FD4B34" w:rsidRDefault="00FD4B34">
                              <w:pPr>
                                <w:spacing w:before="78" w:line="249" w:lineRule="auto"/>
                                <w:ind w:left="825" w:right="809" w:firstLine="129"/>
                              </w:pPr>
                              <w:r>
                                <w:t>Получение согласований от уполномоченных организаций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321"/>
                            <a:ext cx="4532" cy="10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C37081" w14:textId="77777777" w:rsidR="00FD4B34" w:rsidRDefault="00FD4B34">
                              <w:pPr>
                                <w:spacing w:before="78" w:line="249" w:lineRule="auto"/>
                                <w:ind w:left="183" w:right="188"/>
                                <w:jc w:val="center"/>
                              </w:pPr>
                              <w:r>
                                <w:t>Принятие решения о выдаче разрешения на установку и эксплуатацию рекламной конструкции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14" y="9"/>
                            <a:ext cx="4224" cy="107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449DB7" w14:textId="77777777" w:rsidR="00FD4B34" w:rsidRDefault="00FD4B34">
                              <w:pPr>
                                <w:spacing w:before="78" w:line="249" w:lineRule="auto"/>
                                <w:ind w:left="1142" w:hanging="600"/>
                              </w:pPr>
                              <w:r>
                                <w:t>Возврат заявления и документов, прилагаемых к нему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1E18D" id="Group 33" o:spid="_x0000_s1038" style="width:452.4pt;height:219.4pt;mso-position-horizontal-relative:char;mso-position-vertical-relative:line" coordsize="9048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zeZgxYAALeYAAAOAAAAZHJzL2Uyb0RvYy54bWzsXd1y47ixvj9V5x1YujynvBZI6s+13tSu&#10;Pd5K1SbZOsvzALIsW6rIokJpxp6k8u7pbrApNIgmMZrxZJJoLoa21QIb/XUDaOBr8vvfvT5vkg/L&#10;ar8ut9cD891wkCy3i/JhvX26Hvx/cXcxHST7w3z7MN+U2+X14ONyP/jdD//9X9+/7K6WabkqNw/L&#10;KoFGtvurl931YHU47K4uL/eL1fJ5vv+u3C238OFjWT3PD/Br9XT5UM1foPXnzWU6HI4vX8rqYVeV&#10;i+V+D3+9tR8OfqD2Hx+Xi8OfHh/3y0OyuR6Abgf6v6L/7/H/yx++n189VfPdar2o1ZifoMXzfL2F&#10;mzZN3c4P8+R9tW419bxeVOW+fDx8tyifL8vHx/ViSX2A3pih15ufq/L9jvrydPXytGvMBKb17HRy&#10;s4s/fvi1StYP14PMDJLt/BkwotsmWYbGedk9XYHMz9Xut92vle0h/PhLufjzHj6+9D/H35+scHL/&#10;8ofyAdqbvz+UZJzXx+oZm4BuJ6+EwccGg+XrIVnAH0eTfJRPAaoFfJZOpuMMfiGUFiuAsvW9xepd&#10;/c3ZMAdnw6/l2XSK37mcX9lbkpq1Wtgn8LX90Zz7zzPnb6v5bkko7dFUbM6Uzfl/4ITz7dNmmeQj&#10;a1KSY3vurTGTbXmzArHlj1VVvqyW8wdQy1AvUF9o2H4Bf9kDFL3WNfkgQRPm1nps33yUja2VzHA0&#10;FlaaX+2q/eHnZfmc4A/Xgwo0J+DmH37ZH6xBWQRx3JZ3682GwNlskxfQNzWzlL6xLzfrB/wU5fbV&#10;0/3Npko+zDEK6V99YyH2vD7AWLBZP18Ppo3Q/Apt8W77QLc5zNcb+zNgu9li49AxUK7+ycbc32bD&#10;2bvpu2l+kafjdxf58Pb24se7m/xifGcmo9vs9ubm1vwd9TT51Wr98LDcoqoc/yaPc4h6JLKR24wA&#10;okui53f0r93zS6kG+S30iq/UO/Bgi7t13/vy4SP4QFXaAQ0GYPhhVVZ/HSQvMJhdD/Z/eT+vloNk&#10;8/st+NHM5DmOfvRLPpqk8EvlfnLvfjLfLqCp68FhkNgfbw52xHy/q9ZPK7iTIYy35Y8Q2Y9r8gzU&#10;z2pFowJF2NcKtSwQauT2InLAD98o1GYUaQYji7w0FGtjG8s8Ip1jjaZ88PxzrP1LxRrMKnaVgLFP&#10;U1+S1ysFZ5ZqYg0nDRGFPI71zl9pOoFRCmaw2WQmw8qMQAmc58dDmlCbaX5+tXhvJzCcDnjSgkXZ&#10;Qz1DPD3UyhfQ9OPzBpZ6/3uRDBO8F/1nb3QUgzWRFfufy6QYJi8J3pti/CgDE73TlIHlS9KofJSC&#10;MappiWRWSa0+6sdqQcecttJslAXVGrEYqpWH1YJZ3mnKwLoqpNaEpaAlkgmqBesqp600y9OgWjAO&#10;Nn0spmG1jLQ83HMY0su4liehoGJGGj9Np6OgZsY1f2FSRTdpfpg0R0HdXPOTUFg3iQCAqfiYi0Fh&#10;xopuEgMzAtcIuJlxMSChoG64AIhBNHVhKFItAiQKGqapC4KOKaxYpW6jMKapC0ORKmGQShRU3VwQ&#10;OnSTKACmk6C/pS4MRarEQiZRMKNx0N8wM2viioSCmGYSBdAtbDdI7I7NFZkSC5lEQbNb5oKg2w1z&#10;DuFvysCWuTAUmRILmUQBbhsc2zIXBBIK2g1XxlK3MKa5C0ORK7GQSxQArmkoTmHOPIJAQmHdJAqq&#10;v0FmeWyuyJVYyCUKGqa5C4KOKWbbrt1yCEGatL35MXdhKHIlFkYSBUxYQnYbuSCQUNBuI4mCareR&#10;C0MxUmIB1xtOT2ENYIK6uSCQUFg3iUKq2W3kwlCMlFgYSRS05cfIBUFff4wlCupMD9mM429jJRbG&#10;EgXNbmMXBN1uY4kCYBqeT8cuDMVYiYWxREGbT8cuCPp8OpYoqP42dmEoYGgIrihx4RvhbxMXBN1u&#10;E4mCqtvEhaGYKLEwkShoc9bEBUGfsyYSBdXfJi4MxUSJhYlEwWTDYJxCPnF0XhIKxiluQjooqP42&#10;dWEopkosTCUKmr9NXRB0f5tKFFRMpy4MxVSJhalEAUwyDo1vUxcEEgrbTaKgYjp1YSimSizMJAoa&#10;pjMXBB1T2J2UmGqZjAtDMVNiYSZRUHVzQejQTaKg2m3mwlDMlFiYSRRMCoKBfGHmgkBCQUzNUMKg&#10;KmeGLhAFfC88xJmhRELTzwxdJLoUlFioEQG73uwCmDyboRITZijhANyCBjRDFw6SUiwoAQELhpeZ&#10;ZuhCAgoqgWG8TBrADQFsRCaNQmH1/Ew6y6bB1ZzxUmk1l8bzB2f4VAE2Lh4dABuJh+6BxgWkMGpC&#10;bSQguoIuHh0KtnNqBWCZVBstqzZpK0SC05mReXU6MwrE7cRaU9CFBHZLtBDxcuvZNOyBqQsICoU9&#10;MJV46BEsk2ujZdcQi74Hhu0n82vdfu0EW7GfzLCNlmIbP8dWxmgjk2yUaiwIe5/N7uZ8ZU/pYBv0&#10;dVvveMJPcIgDB8ZDOrLZlXs8QS1gkIb904I2bqEJkMIdU0UYvAGFJ7jx2SsMwYLCMOrESONgQuK8&#10;kdutCYY2idOOcK8uGGgoDgESowxuKJF4XE/RDVEc3CemdXQKEo/rKu6EkHhcV3FzAsXtXnyvZXC/&#10;gMTjuoopPIpD9h3TVcyqSTyuq5joknhcVzH3RHFIG2OUwXSQxOO6ihkaikNyFdM6Jk0kHtdVzGNI&#10;PK6rmFqgOGQFMcrgap/E47qKC3AUh7VzTOuzuquzuK7iMpVaj+sqLRxRHld8MerQQs5+Ia67tLCi&#10;L8QOTs3oBGuUKJWa8Qm24aO+wCMUzuFxX6ghNjCpxn2hBtlEDlOGxymcdZw72CGlnlWQGOIzqqpB&#10;Aoyqe/wOHG7PDzgZ8Y/EDcFdtJU9tMO/P5cflkVJEgeck2zH8uac/Pj5ZuvKwaQOIOawwWC140/5&#10;uqPW6kA7nhDyx3y1YphuQ2ujxqf5Y76K1nrFYMFGrXFAcSt8rVurxWB7rKsLuDDGnsJOVZcYS/n3&#10;XGzK/RK+2LY0bmygmrCVYxvWTI07RygI+wNdGrBYM45wd/n6SUasB7FRT2u4GUG6caTxzfhaA8xi&#10;3V1omYRb6bCiNfxRT9WKtQo9Phbpiqp5OjRlG7CpNE3Vttka0qanIqRrCpuYtc+zN2uqwtZ/LdkD&#10;bN33nliL9KZGv57Rp5FrRjO2oN53jqJGU63rLNgTlapLsyo9g5GuKRurV9NIFbi9vg5pUOqa1qbK&#10;IJOOG+maLrGR+Fp7vj9y8sd8lQHS15rtUNZM5dwKX2uEIsXsYH3sK7fSbx5YtkSZp9023+MkTZvb&#10;ciu6prWLZM1XeoLjKMht8/WTNOXb9iDEYo12fDO9Q/X6hKjNsLTSuoPnSjDLwVZf1wRcS/V2WvMQ&#10;Vre2TS3W6o0UUzstxeqOZrC/2NWFprUosR57eMZlhXQ0WnfX8PjU3nBgsQp8tZZu3ZY/Zk3BM3Al&#10;TdsuzZIaV+IOzU3nG+tMa8ucbujb0GIHlxr2/4Y/pbOLu/F0cpHf5aOL2WQ4vRia2U+z8TCf5bd3&#10;kkv9y3q7/HwuNeYMsxHsyeAS9pROQvFEzRrXGOQN+xs1JiOfadehOhSlwgEWwC0qKIWvIHx+SSpo&#10;ms9ouUesfyoXoZUWckGnTTbDVSZukHwaFzTMm4K9GHueEc0FhflynBx1PtI8IetsmiKhVVLr30EG&#10;1TiqAEPTWBwZNIO99aBesNJomiKhoF7+Pr1ykAUbD01jkWzQLEMebgPy0WDiEIukgpq1DrEUmpl3&#10;hqUc73onWFkGPJegci4CJBVWrnWApRwfuCjE8kF15VwYdOXah1dhiq88u9KOrryTq4yoOgFYxckV&#10;SQUt1zq4Uk7tT2KEZpkSpOLYiqTCynnhoFGQ5amVdmjlnVlBEIZ9TpxZkVRQOf/IKp2ExzZ5YqUd&#10;WHnnVfrwJgICB8Gwcq2AmAWPnE8ihWZ0gB3wOcEKJamgci1WqOJzJ7FC1YAQtFA9IHDzw46ttnxB&#10;4xKcRAtVhxLBC9WHEp8XqnGkT+KFqpYTxFDdci1iaB72uZOIoarPjURAoGcGfQ7qMQWsX5QZqkar&#10;oIbqqxGfGpobhX4p1kmR1FB1nBPcUH2ca3NDw3PrSdxQGPvDyyVBDiWpIKxvSg5VA0KwQ/WAwC2y&#10;mKHkJHaoOpQIeqg+lLToocp6DtPy41ozkh6qKxe3ZMLdTddyWrSexA8FVw/7nCCIklTQ53yCqKqc&#10;OzLFEkTVoQQ3NBoc9KEEqvOF5bR6spMYoup6Do4rHOVw1Re03JtSRNVohcMhVzmgtoeV82aITJm+&#10;TuKIqtOXIInqS6Y3J4mq0EqWKIkFzQdsTzZzvXBS6rdOZYnSJBDMEQVNlMQUDVuxEV6gnEoTVUGW&#10;RNEOlNtJdniuPZUpqsaIEVRRfUoDymckyrDFfYy6eKqojrIov+xAuZVua34o8+1ormg6Q/puIPuR&#10;ZFESC/thO+dWUJZJdzRZtENDF5QuDVuREt6yAMquQFlLvX2+aDrDja2QDUXyTWJhG/rZtzbPEeem&#10;mTeLaMIoOFh4f1EyRklM0dCPFGU+MTIHN1plpvFKM/XRJjINN608XIsUmYjD95TCA69AU49lLxeH&#10;HCBsw1YyrmrozvEFMBg0DT1QZthgyA9FQp6imKJhK1KUWJYpudFqNY1XrEm3DmoosvIODVtpuWZD&#10;mZcbrWKTjgXcxbkayyI174hlPzfXdjWgXlaMNlrdpvEKN/XxUOTnHeOhn6CrGsriTaOl6AboC2KZ&#10;rtpQJOkdNmxl6crJgZFputFqOI1XxKn7ocjUO/wwNlU3spDTaJWcxivl1DUU6XqHhq18XYsUmbAb&#10;rZ7TeAWd+qwncvYOlFtJu4ayzNqNlrYbr6wTB5rweCgKO0ksPB76mbs6L8vU3Wi1ncYr7kxHUHga&#10;HA9F9k5iioZ+nqLsPhuk7DkrB63C03glnjrKIoXvQLmdwytzikzijVbnabxCT308FHl8x3jYSuS1&#10;SEFiu2NDrdrTeOWeHRq6oHRp6E306ogt03mj1Xwar+hT90OR0et+CE/YZNN0HzTAwytZEE/H4Xvh&#10;tU3qlX2qsZyKuk8Zy0BXOdc8acVaXFEQWVCA2RuwJ4qG4dZdgHWuedLsfq550ixTc+YK+xg3ZK91&#10;Vhuea56A76ZUYp5rniyHtNuDaMMHB7XPrXnSceDqTAPbGFEqcX2miSzQhEf02IHZQJIfdwfY5aJO&#10;RxZpwuNK+QtcStVjVq7TNJCRRqnElZomslST8j7qA+RrcXfgTkeWaxqu14TnAMfdgUcvEzl8GR6/&#10;DKz1o/pQV90UBpbecV/gTjcFOD3AceWmaUqQ+r4AexiEA6wTY1Si5R9+AZdtzhfsYP8FigaRHRkq&#10;ZbNBMgHWlL2rxtu2dRuTJlqZaM1XURVwpJLyx3ytads2cKawnWHvyh/zVbbWJ2bp9lP7YFGiYtty&#10;R6+1WqzpKn/MV3vTumhwAlStLt18u3EjTDx3KxLq3linm8L2abep65qb3v5YF+szYk2R723N166/&#10;Q1yj1e88tAcN3t1nVNYVFsldtmexPsAjDRTnjMfedit3lOOQ6rckI964phaFLNjXcw1MVqX2SC0i&#10;dCdm0zcIqZrGqcDt9XSIxZrbckd6Nc37w826yVGQ2+arMFbeLA74Y74KsWkDJX/MV2Uw4I/5asXU&#10;fgfFjqXf/DFf65vWPW3VVEqx+qZ9PWWxxsDcSj8mjQ1V7/k0TU/tkK5pvWjhEFb1tBHEKyG2AF+F&#10;S/TZs75lnx+qZpc3rcV6NLNm5l5yC2wWmErPxVPn4qlv9J0VsPVri6eoWg7SQ1gy1HVTN1v7ph1Y&#10;pNdv2mleDkOVWMXHHbxVx1bIi69EP1sfnlEP+7WwpDEz2CWHOx8LqtIRHmZgRRXHFddT8Ztf6pfD&#10;bKBmjtbkXFuF8Va/PwYbbKoLsbiQivmwZv/t/LGrhPGf+DqYxgwnv+UF15KILLyy6Gu9UAUGVuuc&#10;zruLyB1qd/ttZz30rV6okk+RSAU+mGXA5RL+mafInUL/hCc08lMiFBc9v7+I36MWfD/Y+f1F38j7&#10;i4Ce4xfS2p2KcLjxgPDp7wSbDJEkQuM+rLBEXAG1sA6rHNg9eIvjq4pOrKSdGJMncEuKUrewVZwV&#10;0kkh3Jy0OVZ8wiTk8HdgHJgkcLxZK30Uc49uSWiVwNZpqzV5nI46BRWDbZHjQTDRs9qKyTNbVTEY&#10;QpumOhSTzKwJ0DODisFo2LRma2nbinnPg83yLGwyWUuLUmGbeTzfiRlPgrqFimkD2kkIsiwfBwH1&#10;OL4gpWgncVAt51F86WnJAe0kDrp2LhAkFdYO7uC6rxoJkt5ry2nb2rXKaYF+GQoGr5wWpBTtJBa6&#10;diIeUiUgvKfAqhHh1dNCQCvaSSxUZPEs+hgUltXbth3sZLhIoNmCthOcXpIKa+dxelXbhSpqA9pJ&#10;JHA5HtbORYKkFO38qFBGYEnntWzegHYSCSDzhv3O5/JqfudxeVVkJZXXMnnb2rWIvMqI4vF41RHF&#10;4/FOgJUdHO9CRbUB7SQSqu0Eh5ekwsh6VbW6diIqLIO3rZ1H4FX9TvB3O/zO4++qyEr6rmXvBrTz&#10;o0KJWcHd7YhZj7s7gTO6ILKSumuZuwHt/KhQliaCt9uxBPB4uyqysI5yxjvL2m1r55F21dFYcHa7&#10;tJNY6Nq5I1T91pWAdpFRIfi6HVHh8XVVv5N0XcvWbWvnkXXVVYDg6nasAjyurrqCklRdy9QNaCeR&#10;0LVzkejSTmKhRgXu7B7nWcvSDWgXGRWCo+v5HaQcZ2Kfxv05E/s0yzBVJpIpc36YuWZIJsdEcmOY&#10;GiOZMRDEsHH9OZwPGFzwQdGUx+N+8fH4yp5I1cQlWJ/xRsVRgg+BrCQ0hJsdR0H+mK9WDOdMlDvu&#10;fPDnfLVy9E4YarBhQLEAX2WDWY9c0xPwSbvlwu3w1bbXyDU95s/5sKttpbpTfSaqm+4+aWvu36Mn&#10;G7Kv3zURAF6A0d3vWq5bOa+j/ZahrS7pF5oDNYq2DM+3sQA1cj0dijVQtKcF+sKasWvgucz5IZIw&#10;jpwfIrk6wChHZ3Db8hvZ+4Z01e59F/DszeSn8jWBEmIYC52t7+TwCn9nzd/qzIk5jBhRtBeN+izg&#10;tjlUptmt8QlMkHaY/hIHTuKQFIK04xGs/8TzSz1o7uhfbRBHTD3otIfM76v19eBvs3/Vp8o+rw/L&#10;Ktmsn+GRo/SAXessX+wRs4fX+9dk/QBuhw1jFNyXDx9/rZKqhOCFBc2HZQU/rMrqr4PkpZrvrgf7&#10;v7yfV8tBsvn9dk8iB/6h4h/u+Yf5dgFfvR4cBvBaKPzx5gC/QbPvv02eBG4Z+uMDHQJ99fFhNMQa&#10;N1g2ZDAgWNB5hMimWKKKZ9LnEaJ6ur/ZVMmH+eZ6cB4h3nSEoGXxeYSAqPRHCOKMfPURApYymFWM&#10;4GX3cgGBfzlTVm6NfEz83Xqz+fzHxHcTyj55BIJ1GIzqtHtBpKs9MZ3QlZqJuXGu/+yJGfZM/LBr&#10;BqSamfJ1Fu427OA5PjXPhGflfIRntZYpBidAX27hTm8zSw0wJ7udT3//wicuIv/9U4OIsGtWff/Z&#10;YQeEJz/smkzhq4YdcDThQAomPNrCOxKIgaAJf7dh11Rlfol8+Rx2254B5y1mu2Yz5lsNO5imn65e&#10;noAbDYPIEyTEq/Xidn6Yu78Tg/pqmZarcvOwrH74BwAAAP//AwBQSwMEFAAGAAgAAAAhAHzcx6Xd&#10;AAAABQEAAA8AAABkcnMvZG93bnJldi54bWxMj0FLw0AQhe+C/2EZwZvdxFaJMZtSinoqQltBvE2T&#10;aRKanQ3ZbZL+e0cvenkwvOG972XLybZqoN43jg3EswgUceHKhisDH/vXuwSUD8glto7JwIU8LPPr&#10;qwzT0o28pWEXKiUh7FM0UIfQpVr7oiaLfuY6YvGOrrcY5OwrXfY4Srht9X0UPWqLDUtDjR2taypO&#10;u7M18DbiuJrHL8PmdFxfvvYP75+bmIy5vZlWz6ACTeHvGX7wBR1yYTq4M5detQZkSPhV8Z6ihcw4&#10;GFjMkwR0nun/9Pk3AAAA//8DAFBLAQItABQABgAIAAAAIQC2gziS/gAAAOEBAAATAAAAAAAAAAAA&#10;AAAAAAAAAABbQ29udGVudF9UeXBlc10ueG1sUEsBAi0AFAAGAAgAAAAhADj9If/WAAAAlAEAAAsA&#10;AAAAAAAAAAAAAAAALwEAAF9yZWxzLy5yZWxzUEsBAi0AFAAGAAgAAAAhAPnrN5mDFgAAt5gAAA4A&#10;AAAAAAAAAAAAAAAALgIAAGRycy9lMm9Eb2MueG1sUEsBAi0AFAAGAAgAAAAhAHzcx6XdAAAABQEA&#10;AA8AAAAAAAAAAAAAAAAA3RgAAGRycy9kb3ducmV2LnhtbFBLBQYAAAAABAAEAPMAAADnGQAAAAA=&#10;">
                <v:rect id="Rectangle 45" o:spid="_x0000_s1039" style="position:absolute;left:14;top:24;width:4536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QZlxAAAANsAAAAPAAAAZHJzL2Rvd25yZXYueG1sRI/NbsIw&#10;EITvlXgHa5G4FYdQUBviIIREW+DEzwMs8TZJideR7UL69nWlSj2OZuYbTb7sTStu5HxjWcFknIAg&#10;Lq1uuFJwPm0en0H4gKyxtUwKvsnDshg85Jhpe+cD3Y6hEhHCPkMFdQhdJqUvazLox7Yjjt6HdQZD&#10;lK6S2uE9wk0r0ySZS4MNx4UaO1rXVF6PX0ZBeH1qZrtd97ZOcXvR5/n+9PLplBoN+9UCRKA+/If/&#10;2u9awTSF3y/xB8jiBwAA//8DAFBLAQItABQABgAIAAAAIQDb4fbL7gAAAIUBAAATAAAAAAAAAAAA&#10;AAAAAAAAAABbQ29udGVudF9UeXBlc10ueG1sUEsBAi0AFAAGAAgAAAAhAFr0LFu/AAAAFQEAAAsA&#10;AAAAAAAAAAAAAAAAHwEAAF9yZWxzLy5yZWxzUEsBAi0AFAAGAAgAAAAhADENBmXEAAAA2wAAAA8A&#10;AAAAAAAAAAAAAAAABwIAAGRycy9kb3ducmV2LnhtbFBLBQYAAAAAAwADALcAAAD4AgAAAAA=&#10;" filled="f" strokeweight=".96pt"/>
                <v:rect id="Rectangle 44" o:spid="_x0000_s1040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P+wwAAANsAAAAPAAAAZHJzL2Rvd25yZXYueG1sRI/bbsIw&#10;EETfkfoP1lbqGzhcBQGDEFLLpU9cPmCJlyQQryPbhfD3dSWkPo5m5oxmtmhMJe7kfGlZQbeTgCDO&#10;rC45V3A6frbHIHxA1lhZJgVP8rCYv7VmmGr74D3dDyEXEcI+RQVFCHUqpc8KMug7tiaO3sU6gyFK&#10;l0vt8BHhppK9JBlJgyXHhQJrWhWU3Q4/RkH4GpTD3a5er3q4PevT6Ps4uTqlPt6b5RREoCb8h1/t&#10;jVbQ78Pfl/gD5PwXAAD//wMAUEsBAi0AFAAGAAgAAAAhANvh9svuAAAAhQEAABMAAAAAAAAAAAAA&#10;AAAAAAAAAFtDb250ZW50X1R5cGVzXS54bWxQSwECLQAUAAYACAAAACEAWvQsW78AAAAVAQAACwAA&#10;AAAAAAAAAAAAAAAfAQAAX3JlbHMvLnJlbHNQSwECLQAUAAYACAAAACEAXkGj/sMAAADbAAAADwAA&#10;AAAAAAAAAAAAAAAHAgAAZHJzL2Rvd25yZXYueG1sUEsFBgAAAAADAAMAtwAAAPcCAAAAAA==&#10;" filled="f" strokeweight=".96pt"/>
                <v:shape id="AutoShape 43" o:spid="_x0000_s1041" style="position:absolute;left:2270;top:979;width:154;height:605;visibility:visible;mso-wrap-style:square;v-text-anchor:top" coordsize="154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iuxAAAANsAAAAPAAAAZHJzL2Rvd25yZXYueG1sRI9Ba8JA&#10;FITvQv/D8gq96UZbpEZXKUKhpQVtInp9ZF+TJdm3Ibs18d+7BcHjMDPfMKvNYBtxps4bxwqmkwQE&#10;ceG04VLBIX8fv4LwAVlj45gUXMjDZv0wWmGqXc8/dM5CKSKEfYoKqhDaVEpfVGTRT1xLHL1f11kM&#10;UXal1B32EW4bOUuSubRoOC5U2NK2oqLO/qwC0y++i2NpTvmuzo/TZl+Hr89EqafH4W0JItAQ7uFb&#10;+0MreH6B/y/xB8j1FQAA//8DAFBLAQItABQABgAIAAAAIQDb4fbL7gAAAIUBAAATAAAAAAAAAAAA&#10;AAAAAAAAAABbQ29udGVudF9UeXBlc10ueG1sUEsBAi0AFAAGAAgAAAAhAFr0LFu/AAAAFQEAAAsA&#10;AAAAAAAAAAAAAAAAHwEAAF9yZWxzLy5yZWxzUEsBAi0AFAAGAAgAAAAhAAibaK7EAAAA2wAAAA8A&#10;AAAAAAAAAAAAAAAABwIAAGRycy9kb3ducmV2LnhtbFBLBQYAAAAAAwADALcAAAD4AgAAAAA=&#10;" path="m5,461l,475,77,605r6,-10l77,595r-5,-4l72,562,15,466,5,461xm80,574r-8,12l72,591r5,4l85,591r2,-2l87,586,80,574xm85,591r-8,4l83,595r2,-4xm87,589r-2,2l87,591r,-2xm154,461r-10,5l87,562r,27l154,475r,-14xm72,562r,24l80,574,72,562xm87,562r-7,12l87,586r,-24xm72,322r,240l80,574r7,-12l87,327r-10,l72,322xm72,317r,5l77,327,72,317xm87,317r-15,l77,327r10,l87,317xm77,l68,10r,307l72,322r,-5l87,317,77,312r10,l87,10,77,xm87,312r-10,l87,317r,-5xe" fillcolor="black" stroked="f">
                  <v:path arrowok="t" o:connecttype="custom" o:connectlocs="0,1454;83,1574;72,1570;15,1445;80,1553;72,1570;85,1570;87,1565;85,1570;83,1574;87,1568;87,1570;154,1440;87,1541;154,1454;72,1541;80,1553;87,1541;87,1565;72,1301;80,1553;87,1306;72,1301;72,1301;72,1296;72,1296;87,1306;77,979;68,1296;72,1296;77,1291;87,989;87,1291;87,1296" o:connectangles="0,0,0,0,0,0,0,0,0,0,0,0,0,0,0,0,0,0,0,0,0,0,0,0,0,0,0,0,0,0,0,0,0,0"/>
                </v:shape>
                <v:shape id="AutoShape 42" o:spid="_x0000_s1042" style="position:absolute;left:2270;top:2496;width:154;height:874;visibility:visible;mso-wrap-style:square;v-text-anchor:top" coordsize="154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+2wwAAANsAAAAPAAAAZHJzL2Rvd25yZXYueG1sRI9Bi8Iw&#10;FITvwv6H8Bb2IpruiiLVKEtBdw8etApen82zrTYvpYla/70RBI/DzHzDTOetqcSVGldaVvDdj0AQ&#10;Z1aXnCvYbRe9MQjnkTVWlknBnRzMZx+dKcba3nhD19TnIkDYxaig8L6OpXRZQQZd39bEwTvaxqAP&#10;ssmlbvAW4KaSP1E0kgZLDgsF1pQUlJ3Ti1GQLA9/61VrbHI60H58knRZJV2lvj7b3wkIT61/h1/t&#10;f61gMITnl/AD5OwBAAD//wMAUEsBAi0AFAAGAAgAAAAhANvh9svuAAAAhQEAABMAAAAAAAAAAAAA&#10;AAAAAAAAAFtDb250ZW50X1R5cGVzXS54bWxQSwECLQAUAAYACAAAACEAWvQsW78AAAAVAQAACwAA&#10;AAAAAAAAAAAAAAAfAQAAX3JlbHMvLnJlbHNQSwECLQAUAAYACAAAACEAXDG/tsMAAADbAAAADwAA&#10;AAAAAAAAAAAAAAAHAgAAZHJzL2Rvd25yZXYueG1sUEsFBgAAAAADAAMAtwAAAPcCAAAAAA==&#10;" path="m5,730l,739,77,874r6,-10l77,864,72,854r,-24l15,734,5,730xm79,842r-7,12l77,864,87,854,79,842xm154,730r-14,4l87,829r,25l77,864r6,l154,739r,-9xm72,830r,24l79,842,72,830xm87,829r-8,13l87,854r,-25xm87,442r-10,l72,451r,379l79,842r8,-13l87,461r-10,l87,451r,-9xm87,451l77,461r10,l87,451xm77,l72,5r,446l77,442r10,l87,5,77,xe" fillcolor="black" stroked="f">
                  <v:path arrowok="t" o:connecttype="custom" o:connectlocs="5,3226;0,3235;77,3370;83,3360;77,3360;72,3350;72,3326;15,3230;5,3226;79,3338;72,3350;77,3360;87,3350;79,3338;154,3226;140,3230;87,3325;87,3350;77,3360;83,3360;154,3235;154,3226;72,3326;72,3350;79,3338;72,3326;87,3325;79,3338;87,3350;87,3325;87,2938;77,2938;72,2947;72,3326;79,3338;87,3325;87,2957;77,2957;87,2947;87,2938;87,2947;77,2957;87,2957;87,2947;77,2496;72,2501;72,2947;77,2938;87,2938;87,2501;77,2496" o:connectangles="0,0,0,0,0,0,0,0,0,0,0,0,0,0,0,0,0,0,0,0,0,0,0,0,0,0,0,0,0,0,0,0,0,0,0,0,0,0,0,0,0,0,0,0,0,0,0,0,0,0,0"/>
                </v:shape>
                <v:line id="Line 41" o:spid="_x0000_s1043" style="position:absolute;visibility:visible;mso-wrap-style:square" from="4541,1992" to="7123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rect id="Rectangle 40" o:spid="_x0000_s1044" style="position:absolute;left:4819;top:3316;width:4220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X9xAAAANsAAAAPAAAAZHJzL2Rvd25yZXYueG1sRI/bbsIw&#10;EETfkfgHa5F4AwdouQQMqpB6AZ64fMASL0lovI5sF9K/rysh8TiamTOaxaoxlbiR86VlBYN+AoI4&#10;s7rkXMHp+N6bgvABWWNlmRT8kofVst1aYKrtnfd0O4RcRAj7FBUUIdSplD4ryKDv25o4ehfrDIYo&#10;XS61w3uEm0oOk2QsDZYcFwqsaV1Q9n34MQrCx0v5ut3Wn+shbs76NN4dZ1enVLfTvM1BBGrCM/xo&#10;f2kFown8f4k/QC7/AAAA//8DAFBLAQItABQABgAIAAAAIQDb4fbL7gAAAIUBAAATAAAAAAAAAAAA&#10;AAAAAAAAAABbQ29udGVudF9UeXBlc10ueG1sUEsBAi0AFAAGAAgAAAAhAFr0LFu/AAAAFQEAAAsA&#10;AAAAAAAAAAAAAAAAHwEAAF9yZWxzLy5yZWxzUEsBAi0AFAAGAAgAAAAhACF6pf3EAAAA2wAAAA8A&#10;AAAAAAAAAAAAAAAABwIAAGRycy9kb3ducmV2LnhtbFBLBQYAAAAAAwADALcAAAD4AgAAAAA=&#10;" filled="f" strokeweight=".96pt"/>
                <v:shape id="AutoShape 39" o:spid="_x0000_s1045" style="position:absolute;left:7060;top:1987;width:120;height:1450;visibility:visible;mso-wrap-style:square;v-text-anchor:top" coordsize="120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4anvwAAANsAAAAPAAAAZHJzL2Rvd25yZXYueG1sRE89a8Mw&#10;EN0D/Q/iCtliuS6E4loJSZuC17pesh3W1TKxTq6lxMq/r4ZCx8f7rvbRjuJGsx8cK3jKchDEndMD&#10;9wrar4/NCwgfkDWOjknBnTzsdw+rCkvtFv6kWxN6kULYl6jAhDCVUvrOkEWfuYk4cd9uthgSnHup&#10;Z1xSuB1lkedbaXHg1GBwojdD3aW5WgV14U7RbqMb2/MlTD+Fad75qNT6MR5eQQSK4V/85661guc0&#10;Nn1JP0DufgEAAP//AwBQSwECLQAUAAYACAAAACEA2+H2y+4AAACFAQAAEwAAAAAAAAAAAAAAAAAA&#10;AAAAW0NvbnRlbnRfVHlwZXNdLnhtbFBLAQItABQABgAIAAAAIQBa9CxbvwAAABUBAAALAAAAAAAA&#10;AAAAAAAAAB8BAABfcmVscy8ucmVsc1BLAQItABQABgAIAAAAIQD8e4anvwAAANsAAAAPAAAAAAAA&#10;AAAAAAAAAAcCAABkcnMvZG93bnJldi54bWxQSwUGAAAAAAMAAwC3AAAA8wIAAAAA&#10;" path="m53,1330r-53,l62,1450r44,-91l62,1359r-9,-10l53,1330xm62,l53,5r,1344l62,1359r10,-10l72,5,62,xm120,1330r-48,l72,1349r-10,10l106,1359r14,-29xe" fillcolor="black" stroked="f">
                  <v:path arrowok="t" o:connecttype="custom" o:connectlocs="53,3317;0,3317;62,3437;106,3346;62,3346;53,3336;53,3317;62,1987;53,1992;53,3336;62,3346;72,3336;72,1992;62,1987;120,3317;72,3317;72,3336;62,3346;106,3346;120,3317" o:connectangles="0,0,0,0,0,0,0,0,0,0,0,0,0,0,0,0,0,0,0,0"/>
                </v:shape>
                <v:shape id="Text Box 38" o:spid="_x0000_s1046" type="#_x0000_t202" style="position:absolute;left:201;top:120;width:4176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A3E71DC" w14:textId="77777777" w:rsidR="00FD4B34" w:rsidRDefault="00FD4B34">
                        <w:pPr>
                          <w:spacing w:line="249" w:lineRule="auto"/>
                          <w:ind w:right="18"/>
                          <w:jc w:val="center"/>
                        </w:pPr>
                        <w:r>
                          <w:t>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  <v:shape id="Text Box 37" o:spid="_x0000_s1047" type="#_x0000_t202" style="position:absolute;left:5001;top:3417;width:3878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556A4FE" w14:textId="77777777" w:rsidR="00FD4B34" w:rsidRDefault="00FD4B34">
                        <w:pPr>
                          <w:spacing w:line="249" w:lineRule="auto"/>
                          <w:ind w:right="18" w:firstLine="7"/>
                          <w:jc w:val="center"/>
                        </w:pPr>
                        <w:r>
                          <w:t>Принятие мотивированного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36" o:spid="_x0000_s1048" type="#_x0000_t202" style="position:absolute;left:9;top:1536;width:45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eoxAAAANsAAAAPAAAAZHJzL2Rvd25yZXYueG1sRI/dasJA&#10;FITvC77DcoTe1Y1SbImuIkqhBRHyg+DdIXtMgtmzIbuN0ad3hUIvh5n5hlmuB9OInjpXW1YwnUQg&#10;iAuray4V5NnX2ycI55E1NpZJwY0crFejlyXG2l45oT71pQgQdjEqqLxvYyldUZFBN7EtcfDOtjPo&#10;g+xKqTu8Brhp5CyK5tJgzWGhwpa2FRWX9NcoOGTb017me9z9mLn+OPYHd09IqdfxsFmA8DT4//Bf&#10;+1sreJ/C80v4AXL1AAAA//8DAFBLAQItABQABgAIAAAAIQDb4fbL7gAAAIUBAAATAAAAAAAAAAAA&#10;AAAAAAAAAABbQ29udGVudF9UeXBlc10ueG1sUEsBAi0AFAAGAAgAAAAhAFr0LFu/AAAAFQEAAAsA&#10;AAAAAAAAAAAAAAAAHwEAAF9yZWxzLy5yZWxzUEsBAi0AFAAGAAgAAAAhANG8x6jEAAAA2wAAAA8A&#10;AAAAAAAAAAAAAAAABwIAAGRycy9kb3ducmV2LnhtbFBLBQYAAAAAAwADALcAAAD4AgAAAAA=&#10;" filled="f" strokeweight=".96pt">
                  <v:textbox inset="0,0,0,0">
                    <w:txbxContent>
                      <w:p w14:paraId="3BC50A0B" w14:textId="77777777" w:rsidR="00FD4B34" w:rsidRDefault="00FD4B34">
                        <w:pPr>
                          <w:spacing w:before="78" w:line="249" w:lineRule="auto"/>
                          <w:ind w:left="825" w:right="809" w:firstLine="129"/>
                        </w:pPr>
                        <w:r>
                          <w:t>Получение согласований от уполномоченных организаций</w:t>
                        </w:r>
                      </w:p>
                    </w:txbxContent>
                  </v:textbox>
                </v:shape>
                <v:shape id="Text Box 35" o:spid="_x0000_s1049" type="#_x0000_t202" style="position:absolute;left:9;top:3321;width:4532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nfxQAAANsAAAAPAAAAZHJzL2Rvd25yZXYueG1sRI9Ba8JA&#10;FITvhf6H5Qne6sYgaUldpaQUFERIFMHbI/uahGbfhuw2if76bqHQ4zAz3zDr7WRaMVDvGssKlosI&#10;BHFpdcOVgvPp4+kFhPPIGlvLpOBGDrabx4c1ptqOnNNQ+EoECLsUFdTed6mUrqzJoFvYjjh4n7Y3&#10;6IPsK6l7HAPctDKOokQabDgs1NhRVlP5VXwbBcdTdj3I8wHf9ybRz5fh6O45KTWfTW+vIDxN/j/8&#10;195pBasYfr+EHyA3PwAAAP//AwBQSwECLQAUAAYACAAAACEA2+H2y+4AAACFAQAAEwAAAAAAAAAA&#10;AAAAAAAAAAAAW0NvbnRlbnRfVHlwZXNdLnhtbFBLAQItABQABgAIAAAAIQBa9CxbvwAAABUBAAAL&#10;AAAAAAAAAAAAAAAAAB8BAABfcmVscy8ucmVsc1BLAQItABQABgAIAAAAIQAhblnfxQAAANsAAAAP&#10;AAAAAAAAAAAAAAAAAAcCAABkcnMvZG93bnJldi54bWxQSwUGAAAAAAMAAwC3AAAA+QIAAAAA&#10;" filled="f" strokeweight=".96pt">
                  <v:textbox inset="0,0,0,0">
                    <w:txbxContent>
                      <w:p w14:paraId="73C37081" w14:textId="77777777" w:rsidR="00FD4B34" w:rsidRDefault="00FD4B34">
                        <w:pPr>
                          <w:spacing w:before="78" w:line="249" w:lineRule="auto"/>
                          <w:ind w:left="183" w:right="188"/>
                          <w:jc w:val="center"/>
                        </w:pPr>
                        <w:r>
                          <w:t>Принятие решения о выдаче разрешения на установку и эксплуатацию рекламной конструкции</w:t>
                        </w:r>
                      </w:p>
                    </w:txbxContent>
                  </v:textbox>
                </v:shape>
                <v:shape id="Text Box 34" o:spid="_x0000_s1050" type="#_x0000_t202" style="position:absolute;left:4814;top:9;width:4224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xEwwAAANsAAAAPAAAAZHJzL2Rvd25yZXYueG1sRI/disIw&#10;FITvBd8hHME7TV0XV6pRxEVwQQR/ELw7NMe22JyUJtbq0xtB2MthZr5hpvPGFKKmyuWWFQz6EQji&#10;xOqcUwXHw6o3BuE8ssbCMil4kIP5rN2aYqztnXdU730qAoRdjAoy78tYSpdkZND1bUkcvIutDPog&#10;q1TqCu8Bbgr5FUUjaTDnsJBhScuMkuv+ZhRsD8vzRh43+PtnRvrnVG/dc0dKdTvNYgLCU+P/w5/2&#10;Wiv4HsL7S/gBcvYCAAD//wMAUEsBAi0AFAAGAAgAAAAhANvh9svuAAAAhQEAABMAAAAAAAAAAAAA&#10;AAAAAAAAAFtDb250ZW50X1R5cGVzXS54bWxQSwECLQAUAAYACAAAACEAWvQsW78AAAAVAQAACwAA&#10;AAAAAAAAAAAAAAAfAQAAX3JlbHMvLnJlbHNQSwECLQAUAAYACAAAACEATiL8RMMAAADbAAAADwAA&#10;AAAAAAAAAAAAAAAHAgAAZHJzL2Rvd25yZXYueG1sUEsFBgAAAAADAAMAtwAAAPcCAAAAAA==&#10;" filled="f" strokeweight=".96pt">
                  <v:textbox inset="0,0,0,0">
                    <w:txbxContent>
                      <w:p w14:paraId="7F449DB7" w14:textId="77777777" w:rsidR="00FD4B34" w:rsidRDefault="00FD4B34">
                        <w:pPr>
                          <w:spacing w:before="78" w:line="249" w:lineRule="auto"/>
                          <w:ind w:left="1142" w:hanging="600"/>
                        </w:pPr>
                        <w:r>
                          <w:t>Возврат заявления и документов, прилагаемых к нему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1A77C3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15715B05" w14:textId="77777777" w:rsidR="000A5696" w:rsidRPr="00601639" w:rsidRDefault="000A5696" w:rsidP="00601639">
      <w:pPr>
        <w:pStyle w:val="a3"/>
        <w:ind w:left="0"/>
        <w:rPr>
          <w:b/>
        </w:rPr>
      </w:pPr>
    </w:p>
    <w:p w14:paraId="59EBA107" w14:textId="3C827A93" w:rsidR="000A5696" w:rsidRPr="000F10B3" w:rsidRDefault="00D0727E" w:rsidP="00601639">
      <w:pPr>
        <w:pStyle w:val="a3"/>
        <w:ind w:left="0"/>
        <w:rPr>
          <w:b/>
        </w:rPr>
      </w:pPr>
      <w:r w:rsidRPr="0060163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89D983" wp14:editId="4F6A730C">
                <wp:simplePos x="0" y="0"/>
                <wp:positionH relativeFrom="page">
                  <wp:posOffset>1447800</wp:posOffset>
                </wp:positionH>
                <wp:positionV relativeFrom="paragraph">
                  <wp:posOffset>147320</wp:posOffset>
                </wp:positionV>
                <wp:extent cx="2877820" cy="673735"/>
                <wp:effectExtent l="0" t="0" r="0" b="0"/>
                <wp:wrapTopAndBottom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6737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D95C4" w14:textId="77777777" w:rsidR="00FD4B34" w:rsidRDefault="00FD4B34">
                            <w:pPr>
                              <w:spacing w:before="78" w:line="249" w:lineRule="auto"/>
                              <w:ind w:left="470" w:right="473" w:firstLine="3"/>
                              <w:jc w:val="center"/>
                            </w:pPr>
                            <w:r>
                              <w:t>Подготовка и выдача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D983" id="Text Box 32" o:spid="_x0000_s1051" type="#_x0000_t202" style="position:absolute;margin-left:114pt;margin-top:11.6pt;width:226.6pt;height:53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YnfQIAAAkFAAAOAAAAZHJzL2Uyb0RvYy54bWysVF1v2yAUfZ+0/4B4Tx07aT6sOlUXJ9Ok&#10;7kNq9wMI4BgNAwMSu5v233fBcZquL9M0P+BrczmcczmXm9uukejIrRNaFTi9GmPEFdVMqH2Bvz5u&#10;RwuMnCeKEakVL/ATd/h29fbNTWtynulaS8YtAhDl8tYUuPbe5EniaM0b4q604QomK20b4uHT7hNm&#10;SQvojUyy8XiWtNoyYzXlzsHfsp/Eq4hfVZz6z1XluEeywMDNx9HGcRfGZHVD8r0lphb0RIP8A4uG&#10;CAWbnqFK4gk6WPEKqhHUaqcrf0V1k+iqEpRHDaAmHf+h5qEmhkctUBxnzmVy/w+Wfjp+sUiwAk+g&#10;PIo0cEaPvPPone7QJAv1aY3LIe3BQKLv4D+cc9TqzL2m3xxSel0Tted31uq25oQBvzSsTC6W9jgu&#10;gOzaj5rBPuTgdQTqKtuE4kE5EKADkafz2QQuFH5mi/l8kcEUhbnZfDKfXMctSD6sNtb591w3KAQF&#10;tnD2EZ0c750PbEg+pITNlN4KKeP5S4VaoJyly6wXpqVgYTbkObvfraVFRxIsFJ/Txu4yrREejCxF&#10;U+DFOYnkoRwbxeI2ngjZx0BFqgAO6oDcKeoN83M5Xm4Wm8V0NM1mm9F0XJaju+16Oppt0/l1OSnX&#10;6zL9FXim07wWjHEVqA7mTad/Z45TG/W2O9v3haQXyrfxea08eUkjlhlUDe+oLvogHH1vAt/tumi5&#10;ZYALHtlp9gTGsLrvT7hPIKi1/YFRC71ZYPf9QCzHSH5QYK7QyENgh2A3BERRWFpgj1Efrn3f8Adj&#10;xb4G5N6+St+BASsRvfHM4mRb6Leo4XQ3hIa+/I5ZzzfY6jcAAAD//wMAUEsDBBQABgAIAAAAIQD6&#10;b/b/4AAAAAoBAAAPAAAAZHJzL2Rvd25yZXYueG1sTI9PS8NAEMXvgt9hGcGb3XQLaYzZFKl4EEqh&#10;fxC8TbNjEszuhuw2jX56pye9vcf8ePNesZpsJ0YaQuudhvksAUGu8qZ1tYbj4fUhAxEiOoOdd6Th&#10;mwKsytubAnPjL25H4z7WgkNcyFFDE2OfSxmqhiyGme/J8e3TDxYj26GWZsALh9tOqiRJpcXW8YcG&#10;e1o3VH3tz1bD9rD+2MjjBl/ebGqW7+M2/OxI6/u76fkJRKQp/sFwrc/VoeROJ392JohOg1IZb4ks&#10;FgoEA2k2Z3FiUj0uQJaF/D+h/AUAAP//AwBQSwECLQAUAAYACAAAACEAtoM4kv4AAADhAQAAEwAA&#10;AAAAAAAAAAAAAAAAAAAAW0NvbnRlbnRfVHlwZXNdLnhtbFBLAQItABQABgAIAAAAIQA4/SH/1gAA&#10;AJQBAAALAAAAAAAAAAAAAAAAAC8BAABfcmVscy8ucmVsc1BLAQItABQABgAIAAAAIQAnVMYnfQIA&#10;AAkFAAAOAAAAAAAAAAAAAAAAAC4CAABkcnMvZTJvRG9jLnhtbFBLAQItABQABgAIAAAAIQD6b/b/&#10;4AAAAAoBAAAPAAAAAAAAAAAAAAAAANcEAABkcnMvZG93bnJldi54bWxQSwUGAAAAAAQABADzAAAA&#10;5AUAAAAA&#10;" filled="f" strokeweight=".96pt">
                <v:textbox inset="0,0,0,0">
                  <w:txbxContent>
                    <w:p w14:paraId="329D95C4" w14:textId="77777777" w:rsidR="00FD4B34" w:rsidRDefault="00FD4B34">
                      <w:pPr>
                        <w:spacing w:before="78" w:line="249" w:lineRule="auto"/>
                        <w:ind w:left="470" w:right="473" w:firstLine="3"/>
                        <w:jc w:val="center"/>
                      </w:pPr>
                      <w:r>
                        <w:t>Подготовка и выдача разрешения на установку и эксплуатацию рекламной конструкции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0163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1CC61F6" wp14:editId="58D6E299">
                <wp:simplePos x="0" y="0"/>
                <wp:positionH relativeFrom="page">
                  <wp:posOffset>4502150</wp:posOffset>
                </wp:positionH>
                <wp:positionV relativeFrom="paragraph">
                  <wp:posOffset>147320</wp:posOffset>
                </wp:positionV>
                <wp:extent cx="2673350" cy="670560"/>
                <wp:effectExtent l="0" t="0" r="0" b="0"/>
                <wp:wrapTopAndBottom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705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3E748" w14:textId="77777777" w:rsidR="00FD4B34" w:rsidRDefault="00FD4B34">
                            <w:pPr>
                              <w:spacing w:before="78" w:line="249" w:lineRule="auto"/>
                              <w:ind w:left="163" w:right="167" w:firstLine="4"/>
                              <w:jc w:val="center"/>
                            </w:pPr>
                            <w:r>
                              <w:t>Направление заявителю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61F6" id="Text Box 31" o:spid="_x0000_s1052" type="#_x0000_t202" style="position:absolute;margin-left:354.5pt;margin-top:11.6pt;width:210.5pt;height:52.8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Q8fwIAAAoFAAAOAAAAZHJzL2Uyb0RvYy54bWysVF1v2yAUfZ+0/4B4T/2RNE2sOlUXJ9Ok&#10;7kNq9wMI4BgNAwMSu5v233fBcdquL9M0P+ALXA733Hsu1zd9K9GRWye0KnF2kWLEFdVMqH2Jvz5s&#10;JwuMnCeKEakVL/Ejd/hm9fbNdWcKnutGS8YtAhDlis6UuPHeFEniaMNb4i604Qo2a21b4mFq9wmz&#10;pAP0ViZ5ms6TTltmrKbcOVithk28ivh1zan/XNeOeyRLDLH5ONo47sKYrK5JsbfENIKewiD/EEVL&#10;hIJLz1AV8QQdrHgF1QpqtdO1v6C6TXRdC8ojB2CTpX+wuW+I4ZELJMeZc5rc/4Oln45fLBKsxPkS&#10;I0VaqNED7z16p3s0zUJ+OuMKcLs34Oh7WIc6R67O3Gn6zSGl1w1Re35rre4aThjEF08mz44OOC6A&#10;7LqPmsE95OB1BOpr24bkQToQoEOdHs+1CbFQWMznV9PpJWxR2JtfpZfzWLyEFONpY51/z3WLglFi&#10;C7WP6OR45zzwANfRJVym9FZIGesvFeog5Dxb5gMxLQULu8HP2f1uLS06kiCh+IWsAJp77tYKD0KW&#10;oi3x4uxEipCOjWLxGk+EHGw4LFUAB3YQ3MkaBPNzmS43i81iNpnl881kllbV5Ha7nk3m2+zqsppW&#10;63WV/QpxZrOiEYxxFUIdxZvN/k4cpzYaZHeW7wtKL5hv4/eaefIyjJgYYDX+I7uog1D6QQS+3/VR&#10;clksYRDJTrNHUIbVQ4PCgwJGo+0PjDpozhK77wdiOUbygwJ1hU4eDTsau9EgisLREnuMBnPth44/&#10;GCv2DSAP+lX6FhRYiyiOpygg9DCBhoskTo9D6Ojn8+j19IStfgMAAP//AwBQSwMEFAAGAAgAAAAh&#10;ADsViVXiAAAACwEAAA8AAABkcnMvZG93bnJldi54bWxMj81qwzAQhO+FvoPYQm+NFAcS17EcSkoP&#10;hRDID4XcNtbWNrUkYymO26fv5tTedneG2W/y1WhbMVAfGu80TCcKBLnSm8ZVGo6Ht6cURIjoDLbe&#10;kYZvCrAq7u9yzIy/uh0N+1gJDnEhQw11jF0mZShrshgmviPH2qfvLUZe+0qaHq8cbluZKDWXFhvH&#10;H2rsaF1T+bW/WA3bw/q0kccNvr7buVl8DNvwsyOtHx/GlyWISGP8M8MNn9GhYKazvzgTRKthoZ65&#10;S9SQzBIQN8N0pvhy5ilJU5BFLv93KH4BAAD//wMAUEsBAi0AFAAGAAgAAAAhALaDOJL+AAAA4QEA&#10;ABMAAAAAAAAAAAAAAAAAAAAAAFtDb250ZW50X1R5cGVzXS54bWxQSwECLQAUAAYACAAAACEAOP0h&#10;/9YAAACUAQAACwAAAAAAAAAAAAAAAAAvAQAAX3JlbHMvLnJlbHNQSwECLQAUAAYACAAAACEAP6j0&#10;PH8CAAAKBQAADgAAAAAAAAAAAAAAAAAuAgAAZHJzL2Uyb0RvYy54bWxQSwECLQAUAAYACAAAACEA&#10;OxWJVeIAAAALAQAADwAAAAAAAAAAAAAAAADZBAAAZHJzL2Rvd25yZXYueG1sUEsFBgAAAAAEAAQA&#10;8wAAAOgFAAAAAA==&#10;" filled="f" strokeweight=".96pt">
                <v:textbox inset="0,0,0,0">
                  <w:txbxContent>
                    <w:p w14:paraId="7B03E748" w14:textId="77777777" w:rsidR="00FD4B34" w:rsidRDefault="00FD4B34">
                      <w:pPr>
                        <w:spacing w:before="78" w:line="249" w:lineRule="auto"/>
                        <w:ind w:left="163" w:right="167" w:firstLine="4"/>
                        <w:jc w:val="center"/>
                      </w:pPr>
                      <w:r>
                        <w:t>Направление заявителю решения об отказе в предоставлении муниципальной услуги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A5696" w:rsidRPr="000F10B3" w:rsidSect="00E82C0C">
      <w:pgSz w:w="11910" w:h="16840"/>
      <w:pgMar w:top="1020" w:right="400" w:bottom="280" w:left="168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888E" w14:textId="77777777" w:rsidR="001548A4" w:rsidRDefault="001548A4">
      <w:r>
        <w:separator/>
      </w:r>
    </w:p>
  </w:endnote>
  <w:endnote w:type="continuationSeparator" w:id="0">
    <w:p w14:paraId="38D169BE" w14:textId="77777777" w:rsidR="001548A4" w:rsidRDefault="0015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32AB7" w14:textId="77777777" w:rsidR="001548A4" w:rsidRDefault="001548A4">
      <w:r>
        <w:separator/>
      </w:r>
    </w:p>
  </w:footnote>
  <w:footnote w:type="continuationSeparator" w:id="0">
    <w:p w14:paraId="71219D36" w14:textId="77777777" w:rsidR="001548A4" w:rsidRDefault="0015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2A9E" w14:textId="77777777" w:rsidR="00FD4B34" w:rsidRDefault="00FD4B34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C0B646" wp14:editId="1B1D5C3F">
              <wp:simplePos x="0" y="0"/>
              <wp:positionH relativeFrom="page">
                <wp:posOffset>4214495</wp:posOffset>
              </wp:positionH>
              <wp:positionV relativeFrom="page">
                <wp:posOffset>284480</wp:posOffset>
              </wp:positionV>
              <wp:extent cx="17907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972D" w14:textId="60EF0712" w:rsidR="00FD4B34" w:rsidRDefault="00FD4B34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0B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331.85pt;margin-top:22.4pt;width:14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tAqw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tykQQLuCnhKowXceQ655N0etwpbd5T2SJrZFhB&#10;4x04OdxqAzTAdXKxsYQsGOeu+Vw8OwDH8QRCw1N7Z5NwvXxMgmSz3CwjL5rFGy8K8ty7LtaRFxfh&#10;Yp6/y9frPPxp44ZR2rCqosKGmXQVRn/Wt6PCR0WclKUlZ5WFsylptduuuUIHArou3GebBcmfufnP&#10;03DXwOUFpXAWBTezxCvi5cKLimjuJYtg6QVhcpPEQZREefGc0i0T9N8poT7DyXw2H7X0W26B+15z&#10;I2nLDEwOztoML09OJLUK3IjKtdYQxkf7rBQ2/adSQMWmRju9WomOYjXDdgAUK+KtrB5AuUqCskCE&#10;MO7AaKT6gVEPoyPD+vueKIoR/yBA/XbOTIaajO1kEFHC0wwbjEZzbcZ5tO8U2zWAPP5fQl7DH1Iz&#10;p96nLCB1u4Fx4EgcR5edN+d75/U0YFe/AAAA//8DAFBLAwQUAAYACAAAACEADms8ct8AAAAJAQAA&#10;DwAAAGRycy9kb3ducmV2LnhtbEyPwU7DMBBE70j8g7VI3KiTUrkkjVNVCE5IiDQcenTibWI1XofY&#10;bcPfY05wXO3TzJtiO9uBXXDyxpGEdJEAQ2qdNtRJ+KxfH56A+aBIq8ERSvhGD9vy9qZQuXZXqvCy&#10;Dx2LIeRzJaEPYcw5922PVvmFG5Hi7+gmq0I8p47rSV1juB34MkkEt8pQbOjViM89tqf92UrYHah6&#10;MV/vzUd1rExdZwm9iZOU93fzbgMs4Bz+YPjVj+pQRqfGnUl7NkgQ4nEdUQmrVZwQAZGlGbBGwjpd&#10;Ai8L/n9B+QMAAP//AwBQSwECLQAUAAYACAAAACEAtoM4kv4AAADhAQAAEwAAAAAAAAAAAAAAAAAA&#10;AAAAW0NvbnRlbnRfVHlwZXNdLnhtbFBLAQItABQABgAIAAAAIQA4/SH/1gAAAJQBAAALAAAAAAAA&#10;AAAAAAAAAC8BAABfcmVscy8ucmVsc1BLAQItABQABgAIAAAAIQDMuLtAqwIAAKgFAAAOAAAAAAAA&#10;AAAAAAAAAC4CAABkcnMvZTJvRG9jLnhtbFBLAQItABQABgAIAAAAIQAOazxy3wAAAAkBAAAPAAAA&#10;AAAAAAAAAAAAAAUFAABkcnMvZG93bnJldi54bWxQSwUGAAAAAAQABADzAAAAEQYAAAAA&#10;" filled="f" stroked="f">
              <v:textbox inset="0,0,0,0">
                <w:txbxContent>
                  <w:p w14:paraId="670E972D" w14:textId="60EF0712" w:rsidR="00FD4B34" w:rsidRDefault="00FD4B34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5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6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7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8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39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0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1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2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34"/>
  </w:num>
  <w:num w:numId="3">
    <w:abstractNumId w:val="21"/>
  </w:num>
  <w:num w:numId="4">
    <w:abstractNumId w:val="28"/>
  </w:num>
  <w:num w:numId="5">
    <w:abstractNumId w:val="39"/>
  </w:num>
  <w:num w:numId="6">
    <w:abstractNumId w:val="22"/>
  </w:num>
  <w:num w:numId="7">
    <w:abstractNumId w:val="24"/>
  </w:num>
  <w:num w:numId="8">
    <w:abstractNumId w:val="40"/>
  </w:num>
  <w:num w:numId="9">
    <w:abstractNumId w:val="31"/>
  </w:num>
  <w:num w:numId="10">
    <w:abstractNumId w:val="25"/>
  </w:num>
  <w:num w:numId="11">
    <w:abstractNumId w:val="38"/>
  </w:num>
  <w:num w:numId="12">
    <w:abstractNumId w:val="36"/>
  </w:num>
  <w:num w:numId="13">
    <w:abstractNumId w:val="30"/>
  </w:num>
  <w:num w:numId="14">
    <w:abstractNumId w:val="20"/>
  </w:num>
  <w:num w:numId="15">
    <w:abstractNumId w:val="35"/>
  </w:num>
  <w:num w:numId="16">
    <w:abstractNumId w:val="32"/>
  </w:num>
  <w:num w:numId="17">
    <w:abstractNumId w:val="37"/>
  </w:num>
  <w:num w:numId="18">
    <w:abstractNumId w:val="27"/>
  </w:num>
  <w:num w:numId="19">
    <w:abstractNumId w:val="33"/>
  </w:num>
  <w:num w:numId="20">
    <w:abstractNumId w:val="42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96"/>
    <w:rsid w:val="0002356F"/>
    <w:rsid w:val="00027F6B"/>
    <w:rsid w:val="00032A25"/>
    <w:rsid w:val="000410F5"/>
    <w:rsid w:val="0004439D"/>
    <w:rsid w:val="00053B6D"/>
    <w:rsid w:val="00084E96"/>
    <w:rsid w:val="00095191"/>
    <w:rsid w:val="000A5696"/>
    <w:rsid w:val="000B3554"/>
    <w:rsid w:val="000B4DAE"/>
    <w:rsid w:val="000B58DA"/>
    <w:rsid w:val="000B5A33"/>
    <w:rsid w:val="000C1000"/>
    <w:rsid w:val="000E1D95"/>
    <w:rsid w:val="000E2C0C"/>
    <w:rsid w:val="000F10B3"/>
    <w:rsid w:val="000F55A7"/>
    <w:rsid w:val="00101477"/>
    <w:rsid w:val="00111FCF"/>
    <w:rsid w:val="00121317"/>
    <w:rsid w:val="00132D7A"/>
    <w:rsid w:val="00135D86"/>
    <w:rsid w:val="00135DEB"/>
    <w:rsid w:val="00151DA2"/>
    <w:rsid w:val="00154237"/>
    <w:rsid w:val="001548A4"/>
    <w:rsid w:val="001602CD"/>
    <w:rsid w:val="00160E88"/>
    <w:rsid w:val="00173392"/>
    <w:rsid w:val="00180B64"/>
    <w:rsid w:val="00185479"/>
    <w:rsid w:val="001A7971"/>
    <w:rsid w:val="001D0AB3"/>
    <w:rsid w:val="001D2058"/>
    <w:rsid w:val="001D7E18"/>
    <w:rsid w:val="001E6FEE"/>
    <w:rsid w:val="001F7E25"/>
    <w:rsid w:val="002106CE"/>
    <w:rsid w:val="00216367"/>
    <w:rsid w:val="00221A57"/>
    <w:rsid w:val="002327B1"/>
    <w:rsid w:val="00245485"/>
    <w:rsid w:val="00247D85"/>
    <w:rsid w:val="0025733F"/>
    <w:rsid w:val="0028777F"/>
    <w:rsid w:val="002A2566"/>
    <w:rsid w:val="002B029E"/>
    <w:rsid w:val="002B701D"/>
    <w:rsid w:val="002C5002"/>
    <w:rsid w:val="002D76DD"/>
    <w:rsid w:val="002E030E"/>
    <w:rsid w:val="002E06C4"/>
    <w:rsid w:val="002E7941"/>
    <w:rsid w:val="002F302D"/>
    <w:rsid w:val="002F46C1"/>
    <w:rsid w:val="00300F7A"/>
    <w:rsid w:val="00315751"/>
    <w:rsid w:val="003300F7"/>
    <w:rsid w:val="00333701"/>
    <w:rsid w:val="00340FB3"/>
    <w:rsid w:val="00342AA8"/>
    <w:rsid w:val="003431A7"/>
    <w:rsid w:val="003552C7"/>
    <w:rsid w:val="003655B2"/>
    <w:rsid w:val="003A11FA"/>
    <w:rsid w:val="003A6E2D"/>
    <w:rsid w:val="003B2BFB"/>
    <w:rsid w:val="003B72CB"/>
    <w:rsid w:val="003C4770"/>
    <w:rsid w:val="003C5425"/>
    <w:rsid w:val="003F05F5"/>
    <w:rsid w:val="00414186"/>
    <w:rsid w:val="004157C7"/>
    <w:rsid w:val="004202E2"/>
    <w:rsid w:val="00420FDA"/>
    <w:rsid w:val="00426A1E"/>
    <w:rsid w:val="00435893"/>
    <w:rsid w:val="0044188E"/>
    <w:rsid w:val="00442DCD"/>
    <w:rsid w:val="0044545C"/>
    <w:rsid w:val="00447C84"/>
    <w:rsid w:val="0047383A"/>
    <w:rsid w:val="004800C7"/>
    <w:rsid w:val="00480F8B"/>
    <w:rsid w:val="00486FFA"/>
    <w:rsid w:val="00497327"/>
    <w:rsid w:val="004B09F8"/>
    <w:rsid w:val="004C69AD"/>
    <w:rsid w:val="004C69FD"/>
    <w:rsid w:val="004F30C7"/>
    <w:rsid w:val="005048AF"/>
    <w:rsid w:val="005137A7"/>
    <w:rsid w:val="00521CC9"/>
    <w:rsid w:val="00523350"/>
    <w:rsid w:val="00533410"/>
    <w:rsid w:val="005657E3"/>
    <w:rsid w:val="00570179"/>
    <w:rsid w:val="00586713"/>
    <w:rsid w:val="005A3CEE"/>
    <w:rsid w:val="005A6C1A"/>
    <w:rsid w:val="005C3477"/>
    <w:rsid w:val="005D0AEA"/>
    <w:rsid w:val="005D2A89"/>
    <w:rsid w:val="005D3065"/>
    <w:rsid w:val="00601639"/>
    <w:rsid w:val="00613BC6"/>
    <w:rsid w:val="00636C12"/>
    <w:rsid w:val="00642745"/>
    <w:rsid w:val="0066558D"/>
    <w:rsid w:val="006711FF"/>
    <w:rsid w:val="0067620F"/>
    <w:rsid w:val="00677CC0"/>
    <w:rsid w:val="00685A1E"/>
    <w:rsid w:val="00686BFC"/>
    <w:rsid w:val="006B780D"/>
    <w:rsid w:val="006D598E"/>
    <w:rsid w:val="006E4D4C"/>
    <w:rsid w:val="006F046C"/>
    <w:rsid w:val="00701E8C"/>
    <w:rsid w:val="0071467C"/>
    <w:rsid w:val="00736975"/>
    <w:rsid w:val="00766977"/>
    <w:rsid w:val="00796741"/>
    <w:rsid w:val="007A5D2C"/>
    <w:rsid w:val="007A723A"/>
    <w:rsid w:val="007B79C0"/>
    <w:rsid w:val="007C0898"/>
    <w:rsid w:val="007C35F9"/>
    <w:rsid w:val="007D09C8"/>
    <w:rsid w:val="007E0D1D"/>
    <w:rsid w:val="007E2974"/>
    <w:rsid w:val="007E5CE2"/>
    <w:rsid w:val="007E7EEF"/>
    <w:rsid w:val="007F42CB"/>
    <w:rsid w:val="0080212C"/>
    <w:rsid w:val="008040DA"/>
    <w:rsid w:val="008120A3"/>
    <w:rsid w:val="00815DAA"/>
    <w:rsid w:val="00821C71"/>
    <w:rsid w:val="008334E3"/>
    <w:rsid w:val="00840F06"/>
    <w:rsid w:val="00866A13"/>
    <w:rsid w:val="00866E6B"/>
    <w:rsid w:val="00871027"/>
    <w:rsid w:val="00877B18"/>
    <w:rsid w:val="0088344F"/>
    <w:rsid w:val="008B3BDD"/>
    <w:rsid w:val="008B726B"/>
    <w:rsid w:val="008D19D8"/>
    <w:rsid w:val="009273E6"/>
    <w:rsid w:val="00936922"/>
    <w:rsid w:val="00940A24"/>
    <w:rsid w:val="009501DD"/>
    <w:rsid w:val="00953EBC"/>
    <w:rsid w:val="00961709"/>
    <w:rsid w:val="009661A6"/>
    <w:rsid w:val="0097394D"/>
    <w:rsid w:val="00981E00"/>
    <w:rsid w:val="00986FF6"/>
    <w:rsid w:val="00993C53"/>
    <w:rsid w:val="009A7F37"/>
    <w:rsid w:val="009B2F41"/>
    <w:rsid w:val="009B7BD2"/>
    <w:rsid w:val="009D50E7"/>
    <w:rsid w:val="009E5628"/>
    <w:rsid w:val="009F0A7F"/>
    <w:rsid w:val="00A0154C"/>
    <w:rsid w:val="00A57A80"/>
    <w:rsid w:val="00A65790"/>
    <w:rsid w:val="00A755CE"/>
    <w:rsid w:val="00AA2507"/>
    <w:rsid w:val="00AB1482"/>
    <w:rsid w:val="00AB22D9"/>
    <w:rsid w:val="00AB76F9"/>
    <w:rsid w:val="00AC1152"/>
    <w:rsid w:val="00AD1DAB"/>
    <w:rsid w:val="00AE1E6E"/>
    <w:rsid w:val="00AE379C"/>
    <w:rsid w:val="00AE613A"/>
    <w:rsid w:val="00B001F5"/>
    <w:rsid w:val="00B04C4A"/>
    <w:rsid w:val="00B125BF"/>
    <w:rsid w:val="00B13DF8"/>
    <w:rsid w:val="00B22D28"/>
    <w:rsid w:val="00B40744"/>
    <w:rsid w:val="00B4460F"/>
    <w:rsid w:val="00B64FC0"/>
    <w:rsid w:val="00B772C8"/>
    <w:rsid w:val="00B8290B"/>
    <w:rsid w:val="00B84B98"/>
    <w:rsid w:val="00B9244E"/>
    <w:rsid w:val="00BA0E2D"/>
    <w:rsid w:val="00BA1BCD"/>
    <w:rsid w:val="00BC56C7"/>
    <w:rsid w:val="00BD44E3"/>
    <w:rsid w:val="00BD7D30"/>
    <w:rsid w:val="00BF41B3"/>
    <w:rsid w:val="00C14366"/>
    <w:rsid w:val="00C17D5D"/>
    <w:rsid w:val="00C31001"/>
    <w:rsid w:val="00C55526"/>
    <w:rsid w:val="00C62C46"/>
    <w:rsid w:val="00C671A3"/>
    <w:rsid w:val="00C67F7A"/>
    <w:rsid w:val="00CC4AA5"/>
    <w:rsid w:val="00CC56D5"/>
    <w:rsid w:val="00CE367C"/>
    <w:rsid w:val="00D0096D"/>
    <w:rsid w:val="00D0727E"/>
    <w:rsid w:val="00D16601"/>
    <w:rsid w:val="00D34B22"/>
    <w:rsid w:val="00D518C4"/>
    <w:rsid w:val="00D51A65"/>
    <w:rsid w:val="00D576A2"/>
    <w:rsid w:val="00D72ADA"/>
    <w:rsid w:val="00D86998"/>
    <w:rsid w:val="00DA2586"/>
    <w:rsid w:val="00DE302E"/>
    <w:rsid w:val="00DE570E"/>
    <w:rsid w:val="00DF17B0"/>
    <w:rsid w:val="00E00290"/>
    <w:rsid w:val="00E24797"/>
    <w:rsid w:val="00E27D24"/>
    <w:rsid w:val="00E34EBB"/>
    <w:rsid w:val="00E37033"/>
    <w:rsid w:val="00E4373A"/>
    <w:rsid w:val="00E46EEE"/>
    <w:rsid w:val="00E50B26"/>
    <w:rsid w:val="00E536B3"/>
    <w:rsid w:val="00E55C54"/>
    <w:rsid w:val="00E723BE"/>
    <w:rsid w:val="00E728DE"/>
    <w:rsid w:val="00E72BBD"/>
    <w:rsid w:val="00E77436"/>
    <w:rsid w:val="00E7756C"/>
    <w:rsid w:val="00E82C0C"/>
    <w:rsid w:val="00EB1E8B"/>
    <w:rsid w:val="00EC3532"/>
    <w:rsid w:val="00EC531C"/>
    <w:rsid w:val="00EE6932"/>
    <w:rsid w:val="00EF1560"/>
    <w:rsid w:val="00F02594"/>
    <w:rsid w:val="00F12166"/>
    <w:rsid w:val="00F27EC4"/>
    <w:rsid w:val="00F359F3"/>
    <w:rsid w:val="00F761B0"/>
    <w:rsid w:val="00F82909"/>
    <w:rsid w:val="00F863CE"/>
    <w:rsid w:val="00F87533"/>
    <w:rsid w:val="00FD4B34"/>
    <w:rsid w:val="00FF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D1DA3"/>
  <w15:docId w15:val="{55E47768-16BB-40D2-A2AE-537CC81D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2C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82C0C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C0C"/>
    <w:pPr>
      <w:ind w:left="59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82C0C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82C0C"/>
  </w:style>
  <w:style w:type="paragraph" w:customStyle="1" w:styleId="11">
    <w:name w:val="Заголовок 11"/>
    <w:basedOn w:val="a"/>
    <w:uiPriority w:val="1"/>
    <w:qFormat/>
    <w:rsid w:val="009A7F37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99"/>
    <w:rsid w:val="0049732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1"/>
    <w:uiPriority w:val="99"/>
    <w:rsid w:val="00497327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97327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styleId="a6">
    <w:name w:val="Hyperlink"/>
    <w:basedOn w:val="a0"/>
    <w:uiPriority w:val="99"/>
    <w:rsid w:val="00B40744"/>
    <w:rPr>
      <w:color w:val="0066CC"/>
      <w:u w:val="single"/>
    </w:rPr>
  </w:style>
  <w:style w:type="character" w:customStyle="1" w:styleId="3">
    <w:name w:val="Заголовок №3_"/>
    <w:basedOn w:val="a0"/>
    <w:link w:val="31"/>
    <w:uiPriority w:val="99"/>
    <w:rsid w:val="0018547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85479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Theme="minorHAnsi" w:hAnsi="Arial" w:cs="Arial"/>
      <w:b/>
      <w:bCs/>
      <w:i/>
      <w:iCs/>
      <w:sz w:val="23"/>
      <w:szCs w:val="23"/>
      <w:lang w:val="en-US" w:eastAsia="en-US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5479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2106CE"/>
  </w:style>
  <w:style w:type="character" w:customStyle="1" w:styleId="a7">
    <w:name w:val="Гипертекстовая ссылка"/>
    <w:basedOn w:val="a0"/>
    <w:uiPriority w:val="99"/>
    <w:rsid w:val="006711FF"/>
    <w:rPr>
      <w:color w:val="106BBE"/>
    </w:rPr>
  </w:style>
  <w:style w:type="character" w:customStyle="1" w:styleId="a8">
    <w:name w:val="Основной текст + Малые прописные"/>
    <w:basedOn w:val="a4"/>
    <w:uiPriority w:val="99"/>
    <w:rsid w:val="00AA2507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uiPriority w:val="99"/>
    <w:rsid w:val="00AA2507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Знак1"/>
    <w:basedOn w:val="a0"/>
    <w:uiPriority w:val="99"/>
    <w:locked/>
    <w:rsid w:val="00B4460F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135D8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basedOn w:val="a0"/>
    <w:link w:val="310"/>
    <w:uiPriority w:val="99"/>
    <w:locked/>
    <w:rsid w:val="00180B6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180B64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180B64"/>
    <w:pPr>
      <w:shd w:val="clear" w:color="auto" w:fill="FFFFFF"/>
      <w:autoSpaceDE/>
      <w:autoSpaceDN/>
      <w:spacing w:line="384" w:lineRule="exact"/>
      <w:jc w:val="center"/>
    </w:pPr>
    <w:rPr>
      <w:rFonts w:ascii="Arial" w:eastAsiaTheme="minorHAnsi" w:hAnsi="Arial" w:cs="Arial"/>
      <w:b/>
      <w:bCs/>
      <w:sz w:val="23"/>
      <w:szCs w:val="23"/>
      <w:lang w:val="en-US" w:eastAsia="en-US" w:bidi="ar-SA"/>
    </w:rPr>
  </w:style>
  <w:style w:type="paragraph" w:customStyle="1" w:styleId="61">
    <w:name w:val="Основной текст (6)1"/>
    <w:basedOn w:val="a"/>
    <w:link w:val="6"/>
    <w:uiPriority w:val="99"/>
    <w:rsid w:val="00180B64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Theme="minorHAnsi" w:hAnsi="Arial" w:cs="Arial"/>
      <w:i/>
      <w:iCs/>
      <w:sz w:val="23"/>
      <w:szCs w:val="23"/>
      <w:lang w:val="en-US" w:eastAsia="en-US" w:bidi="ar-SA"/>
    </w:rPr>
  </w:style>
  <w:style w:type="character" w:customStyle="1" w:styleId="2">
    <w:name w:val="Подпись к таблице (2)_"/>
    <w:basedOn w:val="a0"/>
    <w:link w:val="21"/>
    <w:uiPriority w:val="99"/>
    <w:locked/>
    <w:rsid w:val="00BF41B3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BF41B3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23"/>
      <w:szCs w:val="23"/>
      <w:lang w:val="en-US" w:eastAsia="en-US" w:bidi="ar-SA"/>
    </w:rPr>
  </w:style>
  <w:style w:type="character" w:customStyle="1" w:styleId="32">
    <w:name w:val="Заголовок №3"/>
    <w:basedOn w:val="3"/>
    <w:uiPriority w:val="99"/>
    <w:rsid w:val="00BF41B3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27D24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B4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4DAE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E536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36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36B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36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36B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brovka.ru" TargetMode="External"/><Relationship Id="rId12" Type="http://schemas.openxmlformats.org/officeDocument/2006/relationships/hyperlink" Target="garantF1://12045525.19058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5525.190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br-orgotdel@yandex.ru$" TargetMode="External"/><Relationship Id="rId10" Type="http://schemas.openxmlformats.org/officeDocument/2006/relationships/hyperlink" Target="http://_______.ru,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mdubrovka.ru/" TargetMode="External"/><Relationship Id="rId14" Type="http://schemas.openxmlformats.org/officeDocument/2006/relationships/hyperlink" Target="garantF1://12045525.19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13376</Words>
  <Characters>76246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cp:lastModifiedBy>USER</cp:lastModifiedBy>
  <cp:revision>8</cp:revision>
  <cp:lastPrinted>2020-07-13T12:08:00Z</cp:lastPrinted>
  <dcterms:created xsi:type="dcterms:W3CDTF">2020-07-13T09:47:00Z</dcterms:created>
  <dcterms:modified xsi:type="dcterms:W3CDTF">2020-07-14T09:30:00Z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Soda PDF 8</vt:lpwstr>
  </property>
  <property fmtid="{D5CDD505-2E9C-101B-9397-08002B2CF9AE}" pid="4" name="LastSaved">
    <vt:filetime>2020-02-26T00:00:00Z</vt:filetime>
  </property>
</Properties>
</file>